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200EE" w14:textId="77777777" w:rsidR="00EC11D3" w:rsidRDefault="00EC11D3">
      <w:pPr>
        <w:pStyle w:val="Heading1"/>
      </w:pPr>
      <w:bookmarkStart w:id="0" w:name="_GoBack"/>
      <w:bookmarkEnd w:id="0"/>
    </w:p>
    <w:p w14:paraId="3E9AA27F" w14:textId="77777777" w:rsidR="00EC11D3" w:rsidRDefault="008B2FD2" w:rsidP="008B2FD2">
      <w:pPr>
        <w:pStyle w:val="Heading1"/>
        <w:jc w:val="center"/>
      </w:pPr>
      <w:r>
        <w:rPr>
          <w:rFonts w:ascii="Arial" w:eastAsia="Times New Roman" w:hAnsi="Arial" w:cs="Arial"/>
          <w:i/>
          <w:noProof/>
          <w:sz w:val="24"/>
          <w:szCs w:val="24"/>
          <w:lang w:eastAsia="en-GB"/>
        </w:rPr>
        <w:drawing>
          <wp:inline distT="0" distB="0" distL="0" distR="0" wp14:anchorId="72999A49" wp14:editId="09C0CC79">
            <wp:extent cx="830580" cy="97293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JIA Bad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2701" cy="1045705"/>
                    </a:xfrm>
                    <a:prstGeom prst="rect">
                      <a:avLst/>
                    </a:prstGeom>
                  </pic:spPr>
                </pic:pic>
              </a:graphicData>
            </a:graphic>
          </wp:inline>
        </w:drawing>
      </w:r>
    </w:p>
    <w:p w14:paraId="4D58BB87" w14:textId="77777777" w:rsidR="00085083" w:rsidRDefault="008B2FD2">
      <w:pPr>
        <w:pStyle w:val="Heading1"/>
      </w:pPr>
      <w:r>
        <w:t>King James I Academy</w:t>
      </w:r>
    </w:p>
    <w:p w14:paraId="601EF844" w14:textId="77777777" w:rsidR="00085083" w:rsidRDefault="008B2FD2">
      <w:r>
        <w:t>SEND Information Report 2025–2026</w:t>
      </w:r>
    </w:p>
    <w:p w14:paraId="1F273AD2" w14:textId="77777777" w:rsidR="00085083" w:rsidRDefault="008B2FD2">
      <w:r>
        <w:t>SENCo: Miss C. Wall – kingjames@kj1a.com – 01388 603388</w:t>
      </w:r>
    </w:p>
    <w:p w14:paraId="3F085644" w14:textId="77777777" w:rsidR="00085083" w:rsidRDefault="008B2FD2">
      <w:r>
        <w:t xml:space="preserve">Assistant </w:t>
      </w:r>
      <w:proofErr w:type="spellStart"/>
      <w:r>
        <w:t>SENCo</w:t>
      </w:r>
      <w:proofErr w:type="spellEnd"/>
      <w:r>
        <w:t>: Mrs R. Coy – kingjames@kj1a.com – 01388 603388</w:t>
      </w:r>
    </w:p>
    <w:p w14:paraId="3DE24F96" w14:textId="77777777" w:rsidR="00085083" w:rsidRDefault="008B2FD2">
      <w:r>
        <w:t>SEND Governor: Mrs E. Varley – kingjames@kj1a.com – 01388 603388</w:t>
      </w:r>
      <w:r w:rsidR="00EC11D3">
        <w:t xml:space="preserve"> </w:t>
      </w:r>
    </w:p>
    <w:p w14:paraId="2E140203" w14:textId="77777777" w:rsidR="00EC11D3" w:rsidRPr="00EC11D3" w:rsidRDefault="00EC11D3" w:rsidP="00EC11D3">
      <w:pPr>
        <w:spacing w:after="0" w:line="240" w:lineRule="auto"/>
        <w:textAlignment w:val="baseline"/>
        <w:rPr>
          <w:rFonts w:asciiTheme="majorHAnsi" w:eastAsia="Times New Roman" w:hAnsiTheme="majorHAnsi" w:cstheme="majorHAnsi"/>
          <w:sz w:val="18"/>
          <w:szCs w:val="18"/>
          <w:lang w:val="en-GB" w:eastAsia="en-GB"/>
        </w:rPr>
      </w:pPr>
      <w:r w:rsidRPr="00EC11D3">
        <w:rPr>
          <w:rFonts w:asciiTheme="majorHAnsi" w:eastAsia="Times New Roman" w:hAnsiTheme="majorHAnsi" w:cstheme="majorHAnsi"/>
          <w:b/>
          <w:bCs/>
          <w:color w:val="8DB3E2" w:themeColor="text2" w:themeTint="66"/>
          <w:sz w:val="24"/>
          <w:szCs w:val="24"/>
          <w:lang w:val="en-GB" w:eastAsia="en-GB"/>
        </w:rPr>
        <w:t>Department Context</w:t>
      </w:r>
      <w:r w:rsidRPr="00EC11D3">
        <w:rPr>
          <w:rFonts w:asciiTheme="majorHAnsi" w:eastAsia="Times New Roman" w:hAnsiTheme="majorHAnsi" w:cstheme="majorHAnsi"/>
          <w:color w:val="8DB3E2" w:themeColor="text2" w:themeTint="66"/>
          <w:sz w:val="28"/>
          <w:szCs w:val="28"/>
          <w:lang w:val="en-GB" w:eastAsia="en-GB"/>
        </w:rPr>
        <w:t>  </w:t>
      </w:r>
    </w:p>
    <w:p w14:paraId="509E02BB" w14:textId="77777777" w:rsidR="00EC11D3" w:rsidRDefault="00EC11D3" w:rsidP="00EC11D3">
      <w:pPr>
        <w:spacing w:after="0" w:line="240" w:lineRule="auto"/>
        <w:textAlignment w:val="baseline"/>
        <w:rPr>
          <w:rFonts w:asciiTheme="majorHAnsi" w:eastAsia="Times New Roman" w:hAnsiTheme="majorHAnsi" w:cstheme="majorHAnsi"/>
          <w:color w:val="8DB3E2" w:themeColor="text2" w:themeTint="66"/>
          <w:sz w:val="20"/>
          <w:szCs w:val="20"/>
          <w:lang w:val="en-GB" w:eastAsia="en-GB"/>
        </w:rPr>
      </w:pPr>
      <w:r w:rsidRPr="00EC11D3">
        <w:rPr>
          <w:rFonts w:asciiTheme="majorHAnsi" w:eastAsia="Times New Roman" w:hAnsiTheme="majorHAnsi" w:cstheme="majorHAnsi"/>
          <w:color w:val="8DB3E2" w:themeColor="text2" w:themeTint="66"/>
          <w:sz w:val="20"/>
          <w:szCs w:val="20"/>
          <w:lang w:val="en-GB" w:eastAsia="en-GB"/>
        </w:rPr>
        <w:t>September 2025  </w:t>
      </w:r>
    </w:p>
    <w:p w14:paraId="58DBB160" w14:textId="77777777" w:rsidR="00EC11D3" w:rsidRPr="00EC11D3" w:rsidRDefault="00EC11D3" w:rsidP="00EC11D3">
      <w:pPr>
        <w:spacing w:after="0" w:line="240" w:lineRule="auto"/>
        <w:textAlignment w:val="baseline"/>
        <w:rPr>
          <w:rFonts w:asciiTheme="majorHAnsi" w:eastAsia="Times New Roman" w:hAnsiTheme="majorHAnsi" w:cstheme="majorHAnsi"/>
          <w:color w:val="8DB3E2" w:themeColor="text2" w:themeTint="66"/>
          <w:sz w:val="18"/>
          <w:szCs w:val="18"/>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225"/>
        <w:gridCol w:w="1218"/>
        <w:gridCol w:w="1218"/>
        <w:gridCol w:w="1218"/>
        <w:gridCol w:w="1218"/>
        <w:gridCol w:w="1252"/>
      </w:tblGrid>
      <w:tr w:rsidR="00EC11D3" w:rsidRPr="00EC11D3" w14:paraId="040A4C45" w14:textId="77777777" w:rsidTr="00EC11D3">
        <w:trPr>
          <w:trHeight w:val="285"/>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F3089DC"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425C2E6"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proofErr w:type="spellStart"/>
            <w:r w:rsidRPr="00EC11D3">
              <w:rPr>
                <w:rFonts w:ascii="Arial" w:eastAsia="Times New Roman" w:hAnsi="Arial" w:cs="Arial"/>
                <w:b/>
                <w:bCs/>
                <w:lang w:val="en-GB" w:eastAsia="en-GB"/>
              </w:rPr>
              <w:t>Yr</w:t>
            </w:r>
            <w:proofErr w:type="spellEnd"/>
            <w:r w:rsidRPr="00EC11D3">
              <w:rPr>
                <w:rFonts w:ascii="Arial" w:eastAsia="Times New Roman" w:hAnsi="Arial" w:cs="Arial"/>
                <w:b/>
                <w:bCs/>
                <w:lang w:val="en-GB" w:eastAsia="en-GB"/>
              </w:rPr>
              <w:t xml:space="preserve"> 7 </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7B29C57"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proofErr w:type="spellStart"/>
            <w:r w:rsidRPr="00EC11D3">
              <w:rPr>
                <w:rFonts w:ascii="Arial" w:eastAsia="Times New Roman" w:hAnsi="Arial" w:cs="Arial"/>
                <w:b/>
                <w:bCs/>
                <w:lang w:val="en-GB" w:eastAsia="en-GB"/>
              </w:rPr>
              <w:t>Yr</w:t>
            </w:r>
            <w:proofErr w:type="spellEnd"/>
            <w:r w:rsidRPr="00EC11D3">
              <w:rPr>
                <w:rFonts w:ascii="Arial" w:eastAsia="Times New Roman" w:hAnsi="Arial" w:cs="Arial"/>
                <w:b/>
                <w:bCs/>
                <w:lang w:val="en-GB" w:eastAsia="en-GB"/>
              </w:rPr>
              <w:t xml:space="preserve"> 8</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A248494"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proofErr w:type="spellStart"/>
            <w:r w:rsidRPr="00EC11D3">
              <w:rPr>
                <w:rFonts w:ascii="Arial" w:eastAsia="Times New Roman" w:hAnsi="Arial" w:cs="Arial"/>
                <w:b/>
                <w:bCs/>
                <w:lang w:val="en-GB" w:eastAsia="en-GB"/>
              </w:rPr>
              <w:t>Yr</w:t>
            </w:r>
            <w:proofErr w:type="spellEnd"/>
            <w:r w:rsidRPr="00EC11D3">
              <w:rPr>
                <w:rFonts w:ascii="Arial" w:eastAsia="Times New Roman" w:hAnsi="Arial" w:cs="Arial"/>
                <w:b/>
                <w:bCs/>
                <w:lang w:val="en-GB" w:eastAsia="en-GB"/>
              </w:rPr>
              <w:t xml:space="preserve"> 9 </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5FF0CD7"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proofErr w:type="spellStart"/>
            <w:r w:rsidRPr="00EC11D3">
              <w:rPr>
                <w:rFonts w:ascii="Arial" w:eastAsia="Times New Roman" w:hAnsi="Arial" w:cs="Arial"/>
                <w:b/>
                <w:bCs/>
                <w:lang w:val="en-GB" w:eastAsia="en-GB"/>
              </w:rPr>
              <w:t>Yr</w:t>
            </w:r>
            <w:proofErr w:type="spellEnd"/>
            <w:r w:rsidRPr="00EC11D3">
              <w:rPr>
                <w:rFonts w:ascii="Arial" w:eastAsia="Times New Roman" w:hAnsi="Arial" w:cs="Arial"/>
                <w:b/>
                <w:bCs/>
                <w:lang w:val="en-GB" w:eastAsia="en-GB"/>
              </w:rPr>
              <w:t xml:space="preserve"> 10</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49C5D3C"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proofErr w:type="spellStart"/>
            <w:r w:rsidRPr="00EC11D3">
              <w:rPr>
                <w:rFonts w:ascii="Arial" w:eastAsia="Times New Roman" w:hAnsi="Arial" w:cs="Arial"/>
                <w:b/>
                <w:bCs/>
                <w:lang w:val="en-GB" w:eastAsia="en-GB"/>
              </w:rPr>
              <w:t>Yr</w:t>
            </w:r>
            <w:proofErr w:type="spellEnd"/>
            <w:r w:rsidRPr="00EC11D3">
              <w:rPr>
                <w:rFonts w:ascii="Arial" w:eastAsia="Times New Roman" w:hAnsi="Arial" w:cs="Arial"/>
                <w:b/>
                <w:bCs/>
                <w:lang w:val="en-GB" w:eastAsia="en-GB"/>
              </w:rPr>
              <w:t xml:space="preserve"> 11</w:t>
            </w:r>
            <w:r w:rsidRPr="00EC11D3">
              <w:rPr>
                <w:rFonts w:ascii="Arial" w:eastAsia="Times New Roman" w:hAnsi="Arial" w:cs="Arial"/>
                <w:lang w:val="en-GB"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DB1AB6D"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Total </w:t>
            </w:r>
            <w:r w:rsidRPr="00EC11D3">
              <w:rPr>
                <w:rFonts w:ascii="Arial" w:eastAsia="Times New Roman" w:hAnsi="Arial" w:cs="Arial"/>
                <w:lang w:val="en-GB" w:eastAsia="en-GB"/>
              </w:rPr>
              <w:t>  </w:t>
            </w:r>
          </w:p>
        </w:tc>
      </w:tr>
      <w:tr w:rsidR="00EC11D3" w:rsidRPr="00EC11D3" w14:paraId="43B73135" w14:textId="77777777" w:rsidTr="00EC11D3">
        <w:trPr>
          <w:trHeight w:val="285"/>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A1C941D"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EHCP</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56AD3FB"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8</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E532DE7"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5</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815026F"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5</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90B3E8E"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4</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F6BAC71"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5</w:t>
            </w:r>
            <w:r w:rsidRPr="00EC11D3">
              <w:rPr>
                <w:rFonts w:ascii="Arial" w:eastAsia="Times New Roman" w:hAnsi="Arial" w:cs="Arial"/>
                <w:lang w:val="en-GB"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0C3699A"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27</w:t>
            </w:r>
            <w:r w:rsidRPr="00EC11D3">
              <w:rPr>
                <w:rFonts w:ascii="Arial" w:eastAsia="Times New Roman" w:hAnsi="Arial" w:cs="Arial"/>
                <w:lang w:val="en-GB" w:eastAsia="en-GB"/>
              </w:rPr>
              <w:t>  </w:t>
            </w:r>
          </w:p>
        </w:tc>
      </w:tr>
      <w:tr w:rsidR="00EC11D3" w:rsidRPr="00EC11D3" w14:paraId="0B7E4D7F" w14:textId="77777777" w:rsidTr="00EC11D3">
        <w:trPr>
          <w:trHeight w:val="285"/>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5E7862F"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K Status </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E13A14C"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37</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21FD3D9"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40</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A0F13C2"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30</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F75D0D8"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31</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5D9C05F"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28</w:t>
            </w:r>
            <w:r w:rsidRPr="00EC11D3">
              <w:rPr>
                <w:rFonts w:ascii="Arial" w:eastAsia="Times New Roman" w:hAnsi="Arial" w:cs="Arial"/>
                <w:lang w:val="en-GB"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DB59E15"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166</w:t>
            </w:r>
            <w:r w:rsidRPr="00EC11D3">
              <w:rPr>
                <w:rFonts w:ascii="Arial" w:eastAsia="Times New Roman" w:hAnsi="Arial" w:cs="Arial"/>
                <w:lang w:val="en-GB" w:eastAsia="en-GB"/>
              </w:rPr>
              <w:t>  </w:t>
            </w:r>
          </w:p>
        </w:tc>
      </w:tr>
      <w:tr w:rsidR="00EC11D3" w:rsidRPr="00EC11D3" w14:paraId="2C0AE5DE" w14:textId="77777777" w:rsidTr="00EC11D3">
        <w:trPr>
          <w:trHeight w:val="285"/>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6FA7A7"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CIC</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17F7314"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4</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16EB60E"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2</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F4B3797"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0</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3A0631D"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0</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B071F68"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0</w:t>
            </w:r>
            <w:r w:rsidRPr="00EC11D3">
              <w:rPr>
                <w:rFonts w:ascii="Arial" w:eastAsia="Times New Roman" w:hAnsi="Arial" w:cs="Arial"/>
                <w:lang w:val="en-GB"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B4CCABF"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6</w:t>
            </w:r>
            <w:r w:rsidRPr="00EC11D3">
              <w:rPr>
                <w:rFonts w:ascii="Arial" w:eastAsia="Times New Roman" w:hAnsi="Arial" w:cs="Arial"/>
                <w:lang w:val="en-GB" w:eastAsia="en-GB"/>
              </w:rPr>
              <w:t>  </w:t>
            </w:r>
          </w:p>
        </w:tc>
      </w:tr>
      <w:tr w:rsidR="00EC11D3" w:rsidRPr="00EC11D3" w14:paraId="0DD566E6" w14:textId="77777777" w:rsidTr="00EC11D3">
        <w:trPr>
          <w:trHeight w:val="285"/>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9213F61"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EAL</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B893BE3"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9</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ACB5086"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3</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4DD1573"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4</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08C9E7E"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4</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DA906B7"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6</w:t>
            </w:r>
            <w:r w:rsidRPr="00EC11D3">
              <w:rPr>
                <w:rFonts w:ascii="Arial" w:eastAsia="Times New Roman" w:hAnsi="Arial" w:cs="Arial"/>
                <w:lang w:val="en-GB"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8736423"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23</w:t>
            </w:r>
            <w:r w:rsidRPr="00EC11D3">
              <w:rPr>
                <w:rFonts w:ascii="Arial" w:eastAsia="Times New Roman" w:hAnsi="Arial" w:cs="Arial"/>
                <w:lang w:val="en-GB" w:eastAsia="en-GB"/>
              </w:rPr>
              <w:t>  </w:t>
            </w:r>
          </w:p>
        </w:tc>
      </w:tr>
      <w:tr w:rsidR="00EC11D3" w:rsidRPr="00EC11D3" w14:paraId="0A0C7A0D" w14:textId="77777777" w:rsidTr="00EC11D3">
        <w:trPr>
          <w:trHeight w:val="285"/>
        </w:trPr>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ED94EFC"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Total </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1B7F3B1"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168</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90C6E20"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50</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CE9642B"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39</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0B4AC56"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39</w:t>
            </w:r>
            <w:r w:rsidRPr="00EC11D3">
              <w:rPr>
                <w:rFonts w:ascii="Arial" w:eastAsia="Times New Roman" w:hAnsi="Arial" w:cs="Arial"/>
                <w:lang w:val="en-GB"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E445149"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b/>
                <w:bCs/>
                <w:lang w:val="en-GB" w:eastAsia="en-GB"/>
              </w:rPr>
              <w:t>39</w:t>
            </w:r>
            <w:r w:rsidRPr="00EC11D3">
              <w:rPr>
                <w:rFonts w:ascii="Arial" w:eastAsia="Times New Roman" w:hAnsi="Arial" w:cs="Arial"/>
                <w:lang w:val="en-GB"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DEF2287" w14:textId="77777777" w:rsidR="00EC11D3" w:rsidRPr="00EC11D3" w:rsidRDefault="00EC11D3" w:rsidP="00EC11D3">
            <w:pPr>
              <w:spacing w:after="0" w:line="240" w:lineRule="auto"/>
              <w:textAlignment w:val="baseline"/>
              <w:rPr>
                <w:rFonts w:ascii="Times New Roman" w:eastAsia="Times New Roman" w:hAnsi="Times New Roman" w:cs="Times New Roman"/>
                <w:lang w:val="en-GB" w:eastAsia="en-GB"/>
              </w:rPr>
            </w:pPr>
            <w:r w:rsidRPr="00EC11D3">
              <w:rPr>
                <w:rFonts w:ascii="Arial" w:eastAsia="Times New Roman" w:hAnsi="Arial" w:cs="Arial"/>
                <w:lang w:val="en-GB" w:eastAsia="en-GB"/>
              </w:rPr>
              <w:t>  </w:t>
            </w:r>
          </w:p>
        </w:tc>
      </w:tr>
    </w:tbl>
    <w:p w14:paraId="1BB2F282" w14:textId="77777777" w:rsidR="00EC11D3" w:rsidRPr="00EC11D3" w:rsidRDefault="00EC11D3" w:rsidP="00EC11D3">
      <w:pPr>
        <w:spacing w:after="0" w:line="240" w:lineRule="auto"/>
        <w:textAlignment w:val="baseline"/>
        <w:rPr>
          <w:rFonts w:ascii="Segoe UI" w:eastAsia="Times New Roman" w:hAnsi="Segoe UI" w:cs="Segoe UI"/>
          <w:lang w:val="en-GB" w:eastAsia="en-GB"/>
        </w:rPr>
      </w:pPr>
      <w:r w:rsidRPr="00EC11D3">
        <w:rPr>
          <w:rFonts w:ascii="Calibri" w:eastAsia="Times New Roman" w:hAnsi="Calibri" w:cs="Calibri"/>
          <w:lang w:val="en-GB" w:eastAsia="en-GB"/>
        </w:rPr>
        <w:t> </w:t>
      </w:r>
    </w:p>
    <w:p w14:paraId="3B0E1807" w14:textId="77777777" w:rsidR="00EC11D3" w:rsidRPr="00EC11D3" w:rsidRDefault="00EC11D3" w:rsidP="00EC11D3">
      <w:pPr>
        <w:spacing w:after="0" w:line="240" w:lineRule="auto"/>
        <w:textAlignment w:val="baseline"/>
        <w:rPr>
          <w:rFonts w:ascii="Segoe UI" w:eastAsia="Times New Roman" w:hAnsi="Segoe UI" w:cs="Segoe UI"/>
          <w:color w:val="8DB3E2" w:themeColor="text2" w:themeTint="66"/>
          <w:sz w:val="18"/>
          <w:szCs w:val="18"/>
          <w:lang w:val="en-GB" w:eastAsia="en-GB"/>
        </w:rPr>
      </w:pPr>
      <w:r w:rsidRPr="00EC11D3">
        <w:rPr>
          <w:rFonts w:ascii="Calibri" w:eastAsia="Times New Roman" w:hAnsi="Calibri" w:cs="Calibri"/>
          <w:color w:val="8DB3E2" w:themeColor="text2" w:themeTint="66"/>
          <w:lang w:val="en-GB" w:eastAsia="en-GB"/>
        </w:rPr>
        <w:t>SEN Need September 2025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855"/>
        <w:gridCol w:w="810"/>
        <w:gridCol w:w="1035"/>
        <w:gridCol w:w="810"/>
      </w:tblGrid>
      <w:tr w:rsidR="00EC11D3" w:rsidRPr="00EC11D3" w14:paraId="560EF06F" w14:textId="77777777" w:rsidTr="00EC11D3">
        <w:trPr>
          <w:trHeight w:val="285"/>
        </w:trPr>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14:paraId="26BCA43A"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2DF51D30"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Calibri" w:eastAsia="Times New Roman" w:hAnsi="Calibri" w:cs="Calibri"/>
                <w:color w:val="000000"/>
                <w:lang w:val="en-GB" w:eastAsia="en-GB"/>
              </w:rPr>
              <w:t>C&amp;L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2F6D854B"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Calibri" w:eastAsia="Times New Roman" w:hAnsi="Calibri" w:cs="Calibri"/>
                <w:color w:val="000000"/>
                <w:lang w:val="en-GB" w:eastAsia="en-GB"/>
              </w:rPr>
              <w:t>C&amp;I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179F5355"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Calibri" w:eastAsia="Times New Roman" w:hAnsi="Calibri" w:cs="Calibri"/>
                <w:color w:val="000000"/>
                <w:lang w:val="en-GB" w:eastAsia="en-GB"/>
              </w:rPr>
              <w:t>SEMH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564CA97C"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Calibri" w:eastAsia="Times New Roman" w:hAnsi="Calibri" w:cs="Calibri"/>
                <w:color w:val="000000"/>
                <w:lang w:val="en-GB" w:eastAsia="en-GB"/>
              </w:rPr>
              <w:t>PD   </w:t>
            </w:r>
          </w:p>
        </w:tc>
      </w:tr>
      <w:tr w:rsidR="00EC11D3" w:rsidRPr="00EC11D3" w14:paraId="34858E27" w14:textId="77777777" w:rsidTr="00EC11D3">
        <w:trPr>
          <w:trHeight w:val="285"/>
        </w:trPr>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14:paraId="162AABDE"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Calibri" w:eastAsia="Times New Roman" w:hAnsi="Calibri" w:cs="Calibri"/>
                <w:color w:val="000000"/>
                <w:lang w:val="en-GB" w:eastAsia="en-GB"/>
              </w:rPr>
              <w:t>7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7E101972"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18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4AAD144A"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10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6CF027AF"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15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542F4561"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2  </w:t>
            </w:r>
          </w:p>
        </w:tc>
      </w:tr>
      <w:tr w:rsidR="00EC11D3" w:rsidRPr="00EC11D3" w14:paraId="767C3A45" w14:textId="77777777" w:rsidTr="00EC11D3">
        <w:trPr>
          <w:trHeight w:val="285"/>
        </w:trPr>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14:paraId="02AB47F0"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Calibri" w:eastAsia="Times New Roman" w:hAnsi="Calibri" w:cs="Calibri"/>
                <w:color w:val="000000"/>
                <w:lang w:val="en-GB" w:eastAsia="en-GB"/>
              </w:rPr>
              <w:t>8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7FF36686"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21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37B1268F"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12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2220FA84"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10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66376721"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2  </w:t>
            </w:r>
          </w:p>
        </w:tc>
      </w:tr>
      <w:tr w:rsidR="00EC11D3" w:rsidRPr="00EC11D3" w14:paraId="10EBFDD7" w14:textId="77777777" w:rsidTr="00EC11D3">
        <w:trPr>
          <w:trHeight w:val="285"/>
        </w:trPr>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14:paraId="16D46EBE"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Calibri" w:eastAsia="Times New Roman" w:hAnsi="Calibri" w:cs="Calibri"/>
                <w:color w:val="000000"/>
                <w:lang w:val="en-GB" w:eastAsia="en-GB"/>
              </w:rPr>
              <w:t>9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6EA9244C"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14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69E25711"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6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2B3310E7"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10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611C2CB5"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3  </w:t>
            </w:r>
          </w:p>
        </w:tc>
      </w:tr>
      <w:tr w:rsidR="00EC11D3" w:rsidRPr="00EC11D3" w14:paraId="254EF507" w14:textId="77777777" w:rsidTr="00EC11D3">
        <w:trPr>
          <w:trHeight w:val="285"/>
        </w:trPr>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14:paraId="4875CBAA"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Calibri" w:eastAsia="Times New Roman" w:hAnsi="Calibri" w:cs="Calibri"/>
                <w:color w:val="000000"/>
                <w:lang w:val="en-GB" w:eastAsia="en-GB"/>
              </w:rPr>
              <w:t>10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6A131930"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16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79BA3DDF"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8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78E48261"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6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716AB281"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5  </w:t>
            </w:r>
          </w:p>
        </w:tc>
      </w:tr>
      <w:tr w:rsidR="00EC11D3" w:rsidRPr="00EC11D3" w14:paraId="6B26861E" w14:textId="77777777" w:rsidTr="00EC11D3">
        <w:trPr>
          <w:trHeight w:val="285"/>
        </w:trPr>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14:paraId="611AD240"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Calibri" w:eastAsia="Times New Roman" w:hAnsi="Calibri" w:cs="Calibri"/>
                <w:color w:val="000000"/>
                <w:lang w:val="en-GB" w:eastAsia="en-GB"/>
              </w:rPr>
              <w:t>11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5D00D0BE"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10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0354EDA8"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12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6C2DF755"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10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3A7665A7" w14:textId="77777777" w:rsidR="00EC11D3" w:rsidRPr="00EC11D3" w:rsidRDefault="00EC11D3" w:rsidP="00EC11D3">
            <w:pPr>
              <w:spacing w:after="0" w:line="240" w:lineRule="auto"/>
              <w:textAlignment w:val="baseline"/>
              <w:rPr>
                <w:rFonts w:ascii="Times New Roman" w:eastAsia="Times New Roman" w:hAnsi="Times New Roman" w:cs="Times New Roman"/>
                <w:sz w:val="24"/>
                <w:szCs w:val="24"/>
                <w:lang w:val="en-GB" w:eastAsia="en-GB"/>
              </w:rPr>
            </w:pPr>
            <w:r w:rsidRPr="00EC11D3">
              <w:rPr>
                <w:rFonts w:ascii="Times New Roman" w:eastAsia="Times New Roman" w:hAnsi="Times New Roman" w:cs="Times New Roman"/>
                <w:sz w:val="24"/>
                <w:szCs w:val="24"/>
                <w:lang w:val="en-GB" w:eastAsia="en-GB"/>
              </w:rPr>
              <w:t>1  </w:t>
            </w:r>
          </w:p>
        </w:tc>
      </w:tr>
    </w:tbl>
    <w:p w14:paraId="3FF40D8E" w14:textId="77777777" w:rsidR="00EC11D3" w:rsidRDefault="00EC11D3"/>
    <w:p w14:paraId="10B8E6B7" w14:textId="77777777" w:rsidR="00085083" w:rsidRDefault="008B2FD2">
      <w:pPr>
        <w:pStyle w:val="Heading2"/>
      </w:pPr>
      <w:r>
        <w:t>1. Vision and Principles for SEND</w:t>
      </w:r>
    </w:p>
    <w:p w14:paraId="2077C410" w14:textId="77777777" w:rsidR="00085083" w:rsidRDefault="008B2FD2">
      <w:r>
        <w:t>At King James I Academy, our vision is to be an exceptional learning establishment that offers extraordinary opportunities for every student to reach their full potential as ambitious, confident, and independent learners.</w:t>
      </w:r>
      <w:r>
        <w:br/>
      </w:r>
      <w:r>
        <w:br/>
      </w:r>
      <w:r>
        <w:lastRenderedPageBreak/>
        <w:t>We are fully inclusive and committed to removing barriers to learning through high-quality teaching, targeted support, and inclusive practices.</w:t>
      </w:r>
      <w:r>
        <w:br/>
      </w:r>
      <w:r>
        <w:br/>
        <w:t>The aim of our SEND Department is:</w:t>
      </w:r>
      <w:r>
        <w:br/>
        <w:t>“To ensure that all students with additional needs are identified, referred, and appropriately supported through timely review, enabling academic progress and personal growth.”</w:t>
      </w:r>
      <w:r>
        <w:br/>
      </w:r>
      <w:r>
        <w:br/>
        <w:t>We celebrate diversity, value every learner, and work together to ensure that all students experience success, achievement, and inclusion in all areas of school life.</w:t>
      </w:r>
    </w:p>
    <w:p w14:paraId="2DA95B87" w14:textId="77777777" w:rsidR="00085083" w:rsidRDefault="008B2FD2">
      <w:pPr>
        <w:pStyle w:val="Heading2"/>
      </w:pPr>
      <w:r>
        <w:t>2. Identification of SEND</w:t>
      </w:r>
    </w:p>
    <w:p w14:paraId="552908FB" w14:textId="77777777" w:rsidR="00085083" w:rsidRDefault="008B2FD2">
      <w:r>
        <w:t>We identify and support students with SEND in line with the SEND Code of Practice (2015) and the four broad areas of need:</w:t>
      </w:r>
      <w:r>
        <w:br/>
        <w:t>1. Communication and Interaction (C&amp;I)</w:t>
      </w:r>
      <w:r>
        <w:br/>
        <w:t>2. Cognition and Learning (C&amp;L)</w:t>
      </w:r>
      <w:r>
        <w:br/>
        <w:t>3. Social, Emotional and Mental Health (SEMH)</w:t>
      </w:r>
      <w:r>
        <w:br/>
        <w:t>4. Sensory and/or Physical Difficulties (PD)</w:t>
      </w:r>
      <w:r>
        <w:br/>
      </w:r>
      <w:r>
        <w:br/>
        <w:t>Early Identification and Assessment occurs through transition data, screening, teacher and parent observations, and external advice. We use the Graduated Approach – Assess, Plan, Do, Review (APDR).</w:t>
      </w:r>
    </w:p>
    <w:p w14:paraId="224A7534" w14:textId="77777777" w:rsidR="00085083" w:rsidRDefault="008B2FD2">
      <w:pPr>
        <w:pStyle w:val="Heading2"/>
      </w:pPr>
      <w:r>
        <w:t>3. The Graduated Response</w:t>
      </w:r>
    </w:p>
    <w:p w14:paraId="1D7F1493" w14:textId="77777777" w:rsidR="00085083" w:rsidRDefault="008B2FD2">
      <w:r>
        <w:t>Quality First Teaching (QFT) ensures differentiation and adaptive learning for all students. If additional support is required, a SEN Support Plan is created in collaboration with parents, carers, and students. Plans are reviewed termly through the APDR cycle. If a student requires support beyond this, we work with Durham Local Authority to request an EHCP assessment.</w:t>
      </w:r>
    </w:p>
    <w:p w14:paraId="2F450639" w14:textId="77777777" w:rsidR="00085083" w:rsidRDefault="008B2FD2">
      <w:pPr>
        <w:pStyle w:val="Heading2"/>
      </w:pPr>
      <w:r>
        <w:t>4. Supporting Students in Care (CIC)</w:t>
      </w:r>
    </w:p>
    <w:p w14:paraId="060C82BD" w14:textId="77777777" w:rsidR="00085083" w:rsidRDefault="008B2FD2">
      <w:r>
        <w:t>Designated Teacher: Miss C. Wall</w:t>
      </w:r>
      <w:r>
        <w:br/>
        <w:t>Governor for CIC: Mrs E. Varley</w:t>
      </w:r>
      <w:r>
        <w:br/>
      </w:r>
      <w:r>
        <w:br/>
        <w:t>We work closely with Durham Virtual School and professionals to provide Personal Education Plans (PEPs) with appropriate targets and enrichment opportunities, using Pupil Premium Plus funding to raise achievement.</w:t>
      </w:r>
    </w:p>
    <w:p w14:paraId="290051D2" w14:textId="77777777" w:rsidR="00085083" w:rsidRDefault="008B2FD2">
      <w:pPr>
        <w:pStyle w:val="Heading2"/>
      </w:pPr>
      <w:r>
        <w:t>5. Curriculum, Teaching and Assessment</w:t>
      </w:r>
    </w:p>
    <w:p w14:paraId="0C4FB1DF" w14:textId="77777777" w:rsidR="00085083" w:rsidRDefault="008B2FD2">
      <w:r>
        <w:t>All teachers are responsible for ensuring access to an inclusive curriculum. Differentiated teaching, TA support, and targeted interventions support learning. Progress is monitored half-termly using SISRA Analytics.</w:t>
      </w:r>
    </w:p>
    <w:p w14:paraId="68675D8C" w14:textId="77777777" w:rsidR="00085083" w:rsidRDefault="008B2FD2">
      <w:pPr>
        <w:pStyle w:val="Heading2"/>
      </w:pPr>
      <w:r>
        <w:lastRenderedPageBreak/>
        <w:t>6. Consulting with Parents/Carers and Students</w:t>
      </w:r>
    </w:p>
    <w:p w14:paraId="607CC423" w14:textId="77777777" w:rsidR="00085083" w:rsidRDefault="008B2FD2">
      <w:r>
        <w:t>We value parents and carers as partners in education. Engagement includes meetings, reviews, parents’ evenings, and email contact. Students take part in setting targets, reviews, and school initiatives such as Student Council and recruitment panels.</w:t>
      </w:r>
    </w:p>
    <w:p w14:paraId="2D7D4B5B" w14:textId="77777777" w:rsidR="00085083" w:rsidRDefault="008B2FD2">
      <w:pPr>
        <w:pStyle w:val="Heading2"/>
      </w:pPr>
      <w:r>
        <w:t>7. Equality and Accessibility</w:t>
      </w:r>
    </w:p>
    <w:p w14:paraId="3AC0B754" w14:textId="77777777" w:rsidR="00085083" w:rsidRDefault="008B2FD2">
      <w:r>
        <w:t>We promote equality, eliminate discrimination, and ensure accessibility for all students. Facilities include lift access, disabled toilets, parking, and adapted minibuses. Staff are trained in EVAC and manual handling.</w:t>
      </w:r>
    </w:p>
    <w:p w14:paraId="0E45E01E" w14:textId="77777777" w:rsidR="00085083" w:rsidRDefault="008B2FD2">
      <w:pPr>
        <w:pStyle w:val="Heading2"/>
      </w:pPr>
      <w:r>
        <w:t>8. Staff Training and Expertise</w:t>
      </w:r>
    </w:p>
    <w:p w14:paraId="29B3A722" w14:textId="77777777" w:rsidR="00085083" w:rsidRDefault="008B2FD2">
      <w:r>
        <w:t>Our SEND team holds specialist qualifications, including NPQ SEND, psychometric testing, and safeguarding. All staff receive annual training in safeguarding, Prevent, FGM awareness, and SEND-specific CPD.</w:t>
      </w:r>
    </w:p>
    <w:p w14:paraId="6C1F7AB9" w14:textId="77777777" w:rsidR="00085083" w:rsidRDefault="008B2FD2">
      <w:pPr>
        <w:pStyle w:val="Heading2"/>
      </w:pPr>
      <w:r>
        <w:t>9. External Support and Partnerships</w:t>
      </w:r>
    </w:p>
    <w:p w14:paraId="0EB3EDF7" w14:textId="77777777" w:rsidR="00085083" w:rsidRDefault="008B2FD2">
      <w:r>
        <w:t>We collaborate with Durham SEND Casework Team, Educational Psychology, NHS services, CAMHS, SENDIASS, and other agencies to provide specialist support, assessment, and intervention.</w:t>
      </w:r>
    </w:p>
    <w:p w14:paraId="27BCDFCB" w14:textId="77777777" w:rsidR="00085083" w:rsidRDefault="008B2FD2">
      <w:pPr>
        <w:pStyle w:val="Heading2"/>
      </w:pPr>
      <w:r>
        <w:t>10. Medical Support</w:t>
      </w:r>
    </w:p>
    <w:p w14:paraId="13E23807" w14:textId="77777777" w:rsidR="00085083" w:rsidRDefault="008B2FD2">
      <w:r>
        <w:t>We support students with medical needs through individual healthcare plans, regular reviews, and trained first aid staff. Parents are encouraged to share medical updates promptly.</w:t>
      </w:r>
    </w:p>
    <w:p w14:paraId="688C30BE" w14:textId="77777777" w:rsidR="00085083" w:rsidRDefault="008B2FD2">
      <w:pPr>
        <w:pStyle w:val="Heading2"/>
      </w:pPr>
      <w:r>
        <w:t>11. Transitions</w:t>
      </w:r>
    </w:p>
    <w:p w14:paraId="6536DECF" w14:textId="77777777" w:rsidR="00085083" w:rsidRDefault="008B2FD2">
      <w:r>
        <w:t>We plan carefully for transitions between primary, secondary, and post-16 education through visits, meetings, and enhanced transition support. Post-16 transitions include careers guidance and EHCP transition planning.</w:t>
      </w:r>
    </w:p>
    <w:p w14:paraId="050E99B9" w14:textId="77777777" w:rsidR="00085083" w:rsidRDefault="008B2FD2">
      <w:pPr>
        <w:pStyle w:val="Heading2"/>
      </w:pPr>
      <w:r>
        <w:t>12. Anti-Bullying and Wellbeing</w:t>
      </w:r>
    </w:p>
    <w:p w14:paraId="1C2BFE9D" w14:textId="77777777" w:rsidR="00085083" w:rsidRDefault="008B2FD2">
      <w:r>
        <w:t>We hold the BIG Award for anti-bullying excellence. Students can report issues to tutors, Student Support Workers, or trained Anti-Bullying Ambassadors. We use restorative approaches and student surveys to improve wellbeing.</w:t>
      </w:r>
    </w:p>
    <w:p w14:paraId="5ED38D8C" w14:textId="77777777" w:rsidR="00085083" w:rsidRDefault="008B2FD2">
      <w:pPr>
        <w:pStyle w:val="Heading2"/>
      </w:pPr>
      <w:r>
        <w:t>13. Compliments, Feedback, and Complaints</w:t>
      </w:r>
    </w:p>
    <w:p w14:paraId="74EA1CC2" w14:textId="77777777" w:rsidR="00085083" w:rsidRDefault="008B2FD2">
      <w:r>
        <w:t>We welcome feedback and complaints can be raised with the SENCo or Headteacher. EHCP concerns should be directed to Durham’s Statutory Casework Team. Independent advice is available from Durham SENDIASS (www.durhamsendiass.info, sendiass@durham.gov.uk, 0191 587 3541).</w:t>
      </w:r>
    </w:p>
    <w:p w14:paraId="545E23B4" w14:textId="77777777" w:rsidR="00085083" w:rsidRDefault="008B2FD2">
      <w:pPr>
        <w:pStyle w:val="Heading2"/>
      </w:pPr>
      <w:r>
        <w:lastRenderedPageBreak/>
        <w:t>14. Evaluating the Success of SEND Provision</w:t>
      </w:r>
    </w:p>
    <w:p w14:paraId="3A8C9984" w14:textId="77777777" w:rsidR="00085083" w:rsidRDefault="008B2FD2">
      <w:r>
        <w:t>We evaluate SEND provision through lesson observations, data tracking, stakeholder feedback, and monitoring by the SEND Governor. Ongoing CPD ensures continuous improvement in inclusive education.</w:t>
      </w:r>
    </w:p>
    <w:p w14:paraId="3EEA30B9" w14:textId="77777777" w:rsidR="00085083" w:rsidRDefault="008B2FD2">
      <w:r>
        <w:br/>
        <w:t>Contact Information:</w:t>
      </w:r>
    </w:p>
    <w:p w14:paraId="395C05E5" w14:textId="77777777" w:rsidR="00085083" w:rsidRDefault="008B2FD2">
      <w:r>
        <w:t>SENCo: Miss C. Wall</w:t>
      </w:r>
    </w:p>
    <w:p w14:paraId="1A5AF01F" w14:textId="77777777" w:rsidR="00085083" w:rsidRDefault="008B2FD2">
      <w:r>
        <w:t>Assistant SENCo: Mrs R. Coy</w:t>
      </w:r>
    </w:p>
    <w:p w14:paraId="2DBA8524" w14:textId="77777777" w:rsidR="00085083" w:rsidRDefault="008B2FD2">
      <w:r>
        <w:t>SEND Governor: Mrs E. Varley</w:t>
      </w:r>
    </w:p>
    <w:p w14:paraId="6792928A" w14:textId="77777777" w:rsidR="00085083" w:rsidRDefault="008B2FD2">
      <w:r>
        <w:t>Email: kingjames@kj1a.com</w:t>
      </w:r>
    </w:p>
    <w:p w14:paraId="7D0C9783" w14:textId="77777777" w:rsidR="00085083" w:rsidRDefault="008B2FD2">
      <w:r>
        <w:t>Telephone: 01388 603388</w:t>
      </w:r>
    </w:p>
    <w:p w14:paraId="671D858F" w14:textId="77777777" w:rsidR="00085083" w:rsidRDefault="008B2FD2">
      <w:r>
        <w:br/>
        <w:t>King James I Academy is committed to promoting inclusion, equality, and excellence for all. Every child matters — every success counts.</w:t>
      </w:r>
    </w:p>
    <w:sectPr w:rsidR="000850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85083"/>
    <w:rsid w:val="0015074B"/>
    <w:rsid w:val="0029639D"/>
    <w:rsid w:val="00326F90"/>
    <w:rsid w:val="00416CA7"/>
    <w:rsid w:val="007F6196"/>
    <w:rsid w:val="008B2FD2"/>
    <w:rsid w:val="00AA1D8D"/>
    <w:rsid w:val="00B47730"/>
    <w:rsid w:val="00CB0664"/>
    <w:rsid w:val="00EC11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0F8C6"/>
  <w14:defaultImageDpi w14:val="300"/>
  <w15:docId w15:val="{07AA3232-383D-45B8-A743-596AFCFA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EC11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C11D3"/>
  </w:style>
  <w:style w:type="character" w:customStyle="1" w:styleId="eop">
    <w:name w:val="eop"/>
    <w:basedOn w:val="DefaultParagraphFont"/>
    <w:rsid w:val="00EC1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8223">
      <w:bodyDiv w:val="1"/>
      <w:marLeft w:val="0"/>
      <w:marRight w:val="0"/>
      <w:marTop w:val="0"/>
      <w:marBottom w:val="0"/>
      <w:divBdr>
        <w:top w:val="none" w:sz="0" w:space="0" w:color="auto"/>
        <w:left w:val="none" w:sz="0" w:space="0" w:color="auto"/>
        <w:bottom w:val="none" w:sz="0" w:space="0" w:color="auto"/>
        <w:right w:val="none" w:sz="0" w:space="0" w:color="auto"/>
      </w:divBdr>
      <w:divsChild>
        <w:div w:id="1301228080">
          <w:marLeft w:val="0"/>
          <w:marRight w:val="0"/>
          <w:marTop w:val="0"/>
          <w:marBottom w:val="0"/>
          <w:divBdr>
            <w:top w:val="none" w:sz="0" w:space="0" w:color="auto"/>
            <w:left w:val="none" w:sz="0" w:space="0" w:color="auto"/>
            <w:bottom w:val="none" w:sz="0" w:space="0" w:color="auto"/>
            <w:right w:val="none" w:sz="0" w:space="0" w:color="auto"/>
          </w:divBdr>
        </w:div>
        <w:div w:id="353307376">
          <w:marLeft w:val="0"/>
          <w:marRight w:val="0"/>
          <w:marTop w:val="0"/>
          <w:marBottom w:val="0"/>
          <w:divBdr>
            <w:top w:val="none" w:sz="0" w:space="0" w:color="auto"/>
            <w:left w:val="none" w:sz="0" w:space="0" w:color="auto"/>
            <w:bottom w:val="none" w:sz="0" w:space="0" w:color="auto"/>
            <w:right w:val="none" w:sz="0" w:space="0" w:color="auto"/>
          </w:divBdr>
        </w:div>
        <w:div w:id="240213935">
          <w:marLeft w:val="0"/>
          <w:marRight w:val="0"/>
          <w:marTop w:val="0"/>
          <w:marBottom w:val="0"/>
          <w:divBdr>
            <w:top w:val="none" w:sz="0" w:space="0" w:color="auto"/>
            <w:left w:val="none" w:sz="0" w:space="0" w:color="auto"/>
            <w:bottom w:val="none" w:sz="0" w:space="0" w:color="auto"/>
            <w:right w:val="none" w:sz="0" w:space="0" w:color="auto"/>
          </w:divBdr>
          <w:divsChild>
            <w:div w:id="841549638">
              <w:marLeft w:val="0"/>
              <w:marRight w:val="0"/>
              <w:marTop w:val="30"/>
              <w:marBottom w:val="30"/>
              <w:divBdr>
                <w:top w:val="none" w:sz="0" w:space="0" w:color="auto"/>
                <w:left w:val="none" w:sz="0" w:space="0" w:color="auto"/>
                <w:bottom w:val="none" w:sz="0" w:space="0" w:color="auto"/>
                <w:right w:val="none" w:sz="0" w:space="0" w:color="auto"/>
              </w:divBdr>
              <w:divsChild>
                <w:div w:id="1820268307">
                  <w:marLeft w:val="0"/>
                  <w:marRight w:val="0"/>
                  <w:marTop w:val="0"/>
                  <w:marBottom w:val="0"/>
                  <w:divBdr>
                    <w:top w:val="none" w:sz="0" w:space="0" w:color="auto"/>
                    <w:left w:val="none" w:sz="0" w:space="0" w:color="auto"/>
                    <w:bottom w:val="none" w:sz="0" w:space="0" w:color="auto"/>
                    <w:right w:val="none" w:sz="0" w:space="0" w:color="auto"/>
                  </w:divBdr>
                  <w:divsChild>
                    <w:div w:id="904804235">
                      <w:marLeft w:val="0"/>
                      <w:marRight w:val="0"/>
                      <w:marTop w:val="0"/>
                      <w:marBottom w:val="0"/>
                      <w:divBdr>
                        <w:top w:val="none" w:sz="0" w:space="0" w:color="auto"/>
                        <w:left w:val="none" w:sz="0" w:space="0" w:color="auto"/>
                        <w:bottom w:val="none" w:sz="0" w:space="0" w:color="auto"/>
                        <w:right w:val="none" w:sz="0" w:space="0" w:color="auto"/>
                      </w:divBdr>
                    </w:div>
                  </w:divsChild>
                </w:div>
                <w:div w:id="629359007">
                  <w:marLeft w:val="0"/>
                  <w:marRight w:val="0"/>
                  <w:marTop w:val="0"/>
                  <w:marBottom w:val="0"/>
                  <w:divBdr>
                    <w:top w:val="none" w:sz="0" w:space="0" w:color="auto"/>
                    <w:left w:val="none" w:sz="0" w:space="0" w:color="auto"/>
                    <w:bottom w:val="none" w:sz="0" w:space="0" w:color="auto"/>
                    <w:right w:val="none" w:sz="0" w:space="0" w:color="auto"/>
                  </w:divBdr>
                  <w:divsChild>
                    <w:div w:id="1052268171">
                      <w:marLeft w:val="0"/>
                      <w:marRight w:val="0"/>
                      <w:marTop w:val="0"/>
                      <w:marBottom w:val="0"/>
                      <w:divBdr>
                        <w:top w:val="none" w:sz="0" w:space="0" w:color="auto"/>
                        <w:left w:val="none" w:sz="0" w:space="0" w:color="auto"/>
                        <w:bottom w:val="none" w:sz="0" w:space="0" w:color="auto"/>
                        <w:right w:val="none" w:sz="0" w:space="0" w:color="auto"/>
                      </w:divBdr>
                    </w:div>
                  </w:divsChild>
                </w:div>
                <w:div w:id="1511020738">
                  <w:marLeft w:val="0"/>
                  <w:marRight w:val="0"/>
                  <w:marTop w:val="0"/>
                  <w:marBottom w:val="0"/>
                  <w:divBdr>
                    <w:top w:val="none" w:sz="0" w:space="0" w:color="auto"/>
                    <w:left w:val="none" w:sz="0" w:space="0" w:color="auto"/>
                    <w:bottom w:val="none" w:sz="0" w:space="0" w:color="auto"/>
                    <w:right w:val="none" w:sz="0" w:space="0" w:color="auto"/>
                  </w:divBdr>
                  <w:divsChild>
                    <w:div w:id="414591515">
                      <w:marLeft w:val="0"/>
                      <w:marRight w:val="0"/>
                      <w:marTop w:val="0"/>
                      <w:marBottom w:val="0"/>
                      <w:divBdr>
                        <w:top w:val="none" w:sz="0" w:space="0" w:color="auto"/>
                        <w:left w:val="none" w:sz="0" w:space="0" w:color="auto"/>
                        <w:bottom w:val="none" w:sz="0" w:space="0" w:color="auto"/>
                        <w:right w:val="none" w:sz="0" w:space="0" w:color="auto"/>
                      </w:divBdr>
                    </w:div>
                  </w:divsChild>
                </w:div>
                <w:div w:id="2125155324">
                  <w:marLeft w:val="0"/>
                  <w:marRight w:val="0"/>
                  <w:marTop w:val="0"/>
                  <w:marBottom w:val="0"/>
                  <w:divBdr>
                    <w:top w:val="none" w:sz="0" w:space="0" w:color="auto"/>
                    <w:left w:val="none" w:sz="0" w:space="0" w:color="auto"/>
                    <w:bottom w:val="none" w:sz="0" w:space="0" w:color="auto"/>
                    <w:right w:val="none" w:sz="0" w:space="0" w:color="auto"/>
                  </w:divBdr>
                  <w:divsChild>
                    <w:div w:id="454714779">
                      <w:marLeft w:val="0"/>
                      <w:marRight w:val="0"/>
                      <w:marTop w:val="0"/>
                      <w:marBottom w:val="0"/>
                      <w:divBdr>
                        <w:top w:val="none" w:sz="0" w:space="0" w:color="auto"/>
                        <w:left w:val="none" w:sz="0" w:space="0" w:color="auto"/>
                        <w:bottom w:val="none" w:sz="0" w:space="0" w:color="auto"/>
                        <w:right w:val="none" w:sz="0" w:space="0" w:color="auto"/>
                      </w:divBdr>
                    </w:div>
                  </w:divsChild>
                </w:div>
                <w:div w:id="486167920">
                  <w:marLeft w:val="0"/>
                  <w:marRight w:val="0"/>
                  <w:marTop w:val="0"/>
                  <w:marBottom w:val="0"/>
                  <w:divBdr>
                    <w:top w:val="none" w:sz="0" w:space="0" w:color="auto"/>
                    <w:left w:val="none" w:sz="0" w:space="0" w:color="auto"/>
                    <w:bottom w:val="none" w:sz="0" w:space="0" w:color="auto"/>
                    <w:right w:val="none" w:sz="0" w:space="0" w:color="auto"/>
                  </w:divBdr>
                  <w:divsChild>
                    <w:div w:id="484853879">
                      <w:marLeft w:val="0"/>
                      <w:marRight w:val="0"/>
                      <w:marTop w:val="0"/>
                      <w:marBottom w:val="0"/>
                      <w:divBdr>
                        <w:top w:val="none" w:sz="0" w:space="0" w:color="auto"/>
                        <w:left w:val="none" w:sz="0" w:space="0" w:color="auto"/>
                        <w:bottom w:val="none" w:sz="0" w:space="0" w:color="auto"/>
                        <w:right w:val="none" w:sz="0" w:space="0" w:color="auto"/>
                      </w:divBdr>
                    </w:div>
                  </w:divsChild>
                </w:div>
                <w:div w:id="901448244">
                  <w:marLeft w:val="0"/>
                  <w:marRight w:val="0"/>
                  <w:marTop w:val="0"/>
                  <w:marBottom w:val="0"/>
                  <w:divBdr>
                    <w:top w:val="none" w:sz="0" w:space="0" w:color="auto"/>
                    <w:left w:val="none" w:sz="0" w:space="0" w:color="auto"/>
                    <w:bottom w:val="none" w:sz="0" w:space="0" w:color="auto"/>
                    <w:right w:val="none" w:sz="0" w:space="0" w:color="auto"/>
                  </w:divBdr>
                  <w:divsChild>
                    <w:div w:id="1575504856">
                      <w:marLeft w:val="0"/>
                      <w:marRight w:val="0"/>
                      <w:marTop w:val="0"/>
                      <w:marBottom w:val="0"/>
                      <w:divBdr>
                        <w:top w:val="none" w:sz="0" w:space="0" w:color="auto"/>
                        <w:left w:val="none" w:sz="0" w:space="0" w:color="auto"/>
                        <w:bottom w:val="none" w:sz="0" w:space="0" w:color="auto"/>
                        <w:right w:val="none" w:sz="0" w:space="0" w:color="auto"/>
                      </w:divBdr>
                    </w:div>
                  </w:divsChild>
                </w:div>
                <w:div w:id="1391879336">
                  <w:marLeft w:val="0"/>
                  <w:marRight w:val="0"/>
                  <w:marTop w:val="0"/>
                  <w:marBottom w:val="0"/>
                  <w:divBdr>
                    <w:top w:val="none" w:sz="0" w:space="0" w:color="auto"/>
                    <w:left w:val="none" w:sz="0" w:space="0" w:color="auto"/>
                    <w:bottom w:val="none" w:sz="0" w:space="0" w:color="auto"/>
                    <w:right w:val="none" w:sz="0" w:space="0" w:color="auto"/>
                  </w:divBdr>
                  <w:divsChild>
                    <w:div w:id="390426223">
                      <w:marLeft w:val="0"/>
                      <w:marRight w:val="0"/>
                      <w:marTop w:val="0"/>
                      <w:marBottom w:val="0"/>
                      <w:divBdr>
                        <w:top w:val="none" w:sz="0" w:space="0" w:color="auto"/>
                        <w:left w:val="none" w:sz="0" w:space="0" w:color="auto"/>
                        <w:bottom w:val="none" w:sz="0" w:space="0" w:color="auto"/>
                        <w:right w:val="none" w:sz="0" w:space="0" w:color="auto"/>
                      </w:divBdr>
                    </w:div>
                  </w:divsChild>
                </w:div>
                <w:div w:id="855463835">
                  <w:marLeft w:val="0"/>
                  <w:marRight w:val="0"/>
                  <w:marTop w:val="0"/>
                  <w:marBottom w:val="0"/>
                  <w:divBdr>
                    <w:top w:val="none" w:sz="0" w:space="0" w:color="auto"/>
                    <w:left w:val="none" w:sz="0" w:space="0" w:color="auto"/>
                    <w:bottom w:val="none" w:sz="0" w:space="0" w:color="auto"/>
                    <w:right w:val="none" w:sz="0" w:space="0" w:color="auto"/>
                  </w:divBdr>
                  <w:divsChild>
                    <w:div w:id="502861453">
                      <w:marLeft w:val="0"/>
                      <w:marRight w:val="0"/>
                      <w:marTop w:val="0"/>
                      <w:marBottom w:val="0"/>
                      <w:divBdr>
                        <w:top w:val="none" w:sz="0" w:space="0" w:color="auto"/>
                        <w:left w:val="none" w:sz="0" w:space="0" w:color="auto"/>
                        <w:bottom w:val="none" w:sz="0" w:space="0" w:color="auto"/>
                        <w:right w:val="none" w:sz="0" w:space="0" w:color="auto"/>
                      </w:divBdr>
                    </w:div>
                  </w:divsChild>
                </w:div>
                <w:div w:id="210504577">
                  <w:marLeft w:val="0"/>
                  <w:marRight w:val="0"/>
                  <w:marTop w:val="0"/>
                  <w:marBottom w:val="0"/>
                  <w:divBdr>
                    <w:top w:val="none" w:sz="0" w:space="0" w:color="auto"/>
                    <w:left w:val="none" w:sz="0" w:space="0" w:color="auto"/>
                    <w:bottom w:val="none" w:sz="0" w:space="0" w:color="auto"/>
                    <w:right w:val="none" w:sz="0" w:space="0" w:color="auto"/>
                  </w:divBdr>
                  <w:divsChild>
                    <w:div w:id="1985233882">
                      <w:marLeft w:val="0"/>
                      <w:marRight w:val="0"/>
                      <w:marTop w:val="0"/>
                      <w:marBottom w:val="0"/>
                      <w:divBdr>
                        <w:top w:val="none" w:sz="0" w:space="0" w:color="auto"/>
                        <w:left w:val="none" w:sz="0" w:space="0" w:color="auto"/>
                        <w:bottom w:val="none" w:sz="0" w:space="0" w:color="auto"/>
                        <w:right w:val="none" w:sz="0" w:space="0" w:color="auto"/>
                      </w:divBdr>
                    </w:div>
                  </w:divsChild>
                </w:div>
                <w:div w:id="1550605663">
                  <w:marLeft w:val="0"/>
                  <w:marRight w:val="0"/>
                  <w:marTop w:val="0"/>
                  <w:marBottom w:val="0"/>
                  <w:divBdr>
                    <w:top w:val="none" w:sz="0" w:space="0" w:color="auto"/>
                    <w:left w:val="none" w:sz="0" w:space="0" w:color="auto"/>
                    <w:bottom w:val="none" w:sz="0" w:space="0" w:color="auto"/>
                    <w:right w:val="none" w:sz="0" w:space="0" w:color="auto"/>
                  </w:divBdr>
                  <w:divsChild>
                    <w:div w:id="1436974848">
                      <w:marLeft w:val="0"/>
                      <w:marRight w:val="0"/>
                      <w:marTop w:val="0"/>
                      <w:marBottom w:val="0"/>
                      <w:divBdr>
                        <w:top w:val="none" w:sz="0" w:space="0" w:color="auto"/>
                        <w:left w:val="none" w:sz="0" w:space="0" w:color="auto"/>
                        <w:bottom w:val="none" w:sz="0" w:space="0" w:color="auto"/>
                        <w:right w:val="none" w:sz="0" w:space="0" w:color="auto"/>
                      </w:divBdr>
                    </w:div>
                  </w:divsChild>
                </w:div>
                <w:div w:id="473177916">
                  <w:marLeft w:val="0"/>
                  <w:marRight w:val="0"/>
                  <w:marTop w:val="0"/>
                  <w:marBottom w:val="0"/>
                  <w:divBdr>
                    <w:top w:val="none" w:sz="0" w:space="0" w:color="auto"/>
                    <w:left w:val="none" w:sz="0" w:space="0" w:color="auto"/>
                    <w:bottom w:val="none" w:sz="0" w:space="0" w:color="auto"/>
                    <w:right w:val="none" w:sz="0" w:space="0" w:color="auto"/>
                  </w:divBdr>
                  <w:divsChild>
                    <w:div w:id="540554554">
                      <w:marLeft w:val="0"/>
                      <w:marRight w:val="0"/>
                      <w:marTop w:val="0"/>
                      <w:marBottom w:val="0"/>
                      <w:divBdr>
                        <w:top w:val="none" w:sz="0" w:space="0" w:color="auto"/>
                        <w:left w:val="none" w:sz="0" w:space="0" w:color="auto"/>
                        <w:bottom w:val="none" w:sz="0" w:space="0" w:color="auto"/>
                        <w:right w:val="none" w:sz="0" w:space="0" w:color="auto"/>
                      </w:divBdr>
                    </w:div>
                  </w:divsChild>
                </w:div>
                <w:div w:id="717822861">
                  <w:marLeft w:val="0"/>
                  <w:marRight w:val="0"/>
                  <w:marTop w:val="0"/>
                  <w:marBottom w:val="0"/>
                  <w:divBdr>
                    <w:top w:val="none" w:sz="0" w:space="0" w:color="auto"/>
                    <w:left w:val="none" w:sz="0" w:space="0" w:color="auto"/>
                    <w:bottom w:val="none" w:sz="0" w:space="0" w:color="auto"/>
                    <w:right w:val="none" w:sz="0" w:space="0" w:color="auto"/>
                  </w:divBdr>
                  <w:divsChild>
                    <w:div w:id="1265386585">
                      <w:marLeft w:val="0"/>
                      <w:marRight w:val="0"/>
                      <w:marTop w:val="0"/>
                      <w:marBottom w:val="0"/>
                      <w:divBdr>
                        <w:top w:val="none" w:sz="0" w:space="0" w:color="auto"/>
                        <w:left w:val="none" w:sz="0" w:space="0" w:color="auto"/>
                        <w:bottom w:val="none" w:sz="0" w:space="0" w:color="auto"/>
                        <w:right w:val="none" w:sz="0" w:space="0" w:color="auto"/>
                      </w:divBdr>
                    </w:div>
                  </w:divsChild>
                </w:div>
                <w:div w:id="765734805">
                  <w:marLeft w:val="0"/>
                  <w:marRight w:val="0"/>
                  <w:marTop w:val="0"/>
                  <w:marBottom w:val="0"/>
                  <w:divBdr>
                    <w:top w:val="none" w:sz="0" w:space="0" w:color="auto"/>
                    <w:left w:val="none" w:sz="0" w:space="0" w:color="auto"/>
                    <w:bottom w:val="none" w:sz="0" w:space="0" w:color="auto"/>
                    <w:right w:val="none" w:sz="0" w:space="0" w:color="auto"/>
                  </w:divBdr>
                  <w:divsChild>
                    <w:div w:id="1866823679">
                      <w:marLeft w:val="0"/>
                      <w:marRight w:val="0"/>
                      <w:marTop w:val="0"/>
                      <w:marBottom w:val="0"/>
                      <w:divBdr>
                        <w:top w:val="none" w:sz="0" w:space="0" w:color="auto"/>
                        <w:left w:val="none" w:sz="0" w:space="0" w:color="auto"/>
                        <w:bottom w:val="none" w:sz="0" w:space="0" w:color="auto"/>
                        <w:right w:val="none" w:sz="0" w:space="0" w:color="auto"/>
                      </w:divBdr>
                    </w:div>
                  </w:divsChild>
                </w:div>
                <w:div w:id="426196223">
                  <w:marLeft w:val="0"/>
                  <w:marRight w:val="0"/>
                  <w:marTop w:val="0"/>
                  <w:marBottom w:val="0"/>
                  <w:divBdr>
                    <w:top w:val="none" w:sz="0" w:space="0" w:color="auto"/>
                    <w:left w:val="none" w:sz="0" w:space="0" w:color="auto"/>
                    <w:bottom w:val="none" w:sz="0" w:space="0" w:color="auto"/>
                    <w:right w:val="none" w:sz="0" w:space="0" w:color="auto"/>
                  </w:divBdr>
                  <w:divsChild>
                    <w:div w:id="2067604900">
                      <w:marLeft w:val="0"/>
                      <w:marRight w:val="0"/>
                      <w:marTop w:val="0"/>
                      <w:marBottom w:val="0"/>
                      <w:divBdr>
                        <w:top w:val="none" w:sz="0" w:space="0" w:color="auto"/>
                        <w:left w:val="none" w:sz="0" w:space="0" w:color="auto"/>
                        <w:bottom w:val="none" w:sz="0" w:space="0" w:color="auto"/>
                        <w:right w:val="none" w:sz="0" w:space="0" w:color="auto"/>
                      </w:divBdr>
                    </w:div>
                  </w:divsChild>
                </w:div>
                <w:div w:id="998313832">
                  <w:marLeft w:val="0"/>
                  <w:marRight w:val="0"/>
                  <w:marTop w:val="0"/>
                  <w:marBottom w:val="0"/>
                  <w:divBdr>
                    <w:top w:val="none" w:sz="0" w:space="0" w:color="auto"/>
                    <w:left w:val="none" w:sz="0" w:space="0" w:color="auto"/>
                    <w:bottom w:val="none" w:sz="0" w:space="0" w:color="auto"/>
                    <w:right w:val="none" w:sz="0" w:space="0" w:color="auto"/>
                  </w:divBdr>
                  <w:divsChild>
                    <w:div w:id="350617655">
                      <w:marLeft w:val="0"/>
                      <w:marRight w:val="0"/>
                      <w:marTop w:val="0"/>
                      <w:marBottom w:val="0"/>
                      <w:divBdr>
                        <w:top w:val="none" w:sz="0" w:space="0" w:color="auto"/>
                        <w:left w:val="none" w:sz="0" w:space="0" w:color="auto"/>
                        <w:bottom w:val="none" w:sz="0" w:space="0" w:color="auto"/>
                        <w:right w:val="none" w:sz="0" w:space="0" w:color="auto"/>
                      </w:divBdr>
                    </w:div>
                  </w:divsChild>
                </w:div>
                <w:div w:id="875849951">
                  <w:marLeft w:val="0"/>
                  <w:marRight w:val="0"/>
                  <w:marTop w:val="0"/>
                  <w:marBottom w:val="0"/>
                  <w:divBdr>
                    <w:top w:val="none" w:sz="0" w:space="0" w:color="auto"/>
                    <w:left w:val="none" w:sz="0" w:space="0" w:color="auto"/>
                    <w:bottom w:val="none" w:sz="0" w:space="0" w:color="auto"/>
                    <w:right w:val="none" w:sz="0" w:space="0" w:color="auto"/>
                  </w:divBdr>
                  <w:divsChild>
                    <w:div w:id="588120352">
                      <w:marLeft w:val="0"/>
                      <w:marRight w:val="0"/>
                      <w:marTop w:val="0"/>
                      <w:marBottom w:val="0"/>
                      <w:divBdr>
                        <w:top w:val="none" w:sz="0" w:space="0" w:color="auto"/>
                        <w:left w:val="none" w:sz="0" w:space="0" w:color="auto"/>
                        <w:bottom w:val="none" w:sz="0" w:space="0" w:color="auto"/>
                        <w:right w:val="none" w:sz="0" w:space="0" w:color="auto"/>
                      </w:divBdr>
                    </w:div>
                  </w:divsChild>
                </w:div>
                <w:div w:id="1771120774">
                  <w:marLeft w:val="0"/>
                  <w:marRight w:val="0"/>
                  <w:marTop w:val="0"/>
                  <w:marBottom w:val="0"/>
                  <w:divBdr>
                    <w:top w:val="none" w:sz="0" w:space="0" w:color="auto"/>
                    <w:left w:val="none" w:sz="0" w:space="0" w:color="auto"/>
                    <w:bottom w:val="none" w:sz="0" w:space="0" w:color="auto"/>
                    <w:right w:val="none" w:sz="0" w:space="0" w:color="auto"/>
                  </w:divBdr>
                  <w:divsChild>
                    <w:div w:id="1398936253">
                      <w:marLeft w:val="0"/>
                      <w:marRight w:val="0"/>
                      <w:marTop w:val="0"/>
                      <w:marBottom w:val="0"/>
                      <w:divBdr>
                        <w:top w:val="none" w:sz="0" w:space="0" w:color="auto"/>
                        <w:left w:val="none" w:sz="0" w:space="0" w:color="auto"/>
                        <w:bottom w:val="none" w:sz="0" w:space="0" w:color="auto"/>
                        <w:right w:val="none" w:sz="0" w:space="0" w:color="auto"/>
                      </w:divBdr>
                    </w:div>
                  </w:divsChild>
                </w:div>
                <w:div w:id="696544462">
                  <w:marLeft w:val="0"/>
                  <w:marRight w:val="0"/>
                  <w:marTop w:val="0"/>
                  <w:marBottom w:val="0"/>
                  <w:divBdr>
                    <w:top w:val="none" w:sz="0" w:space="0" w:color="auto"/>
                    <w:left w:val="none" w:sz="0" w:space="0" w:color="auto"/>
                    <w:bottom w:val="none" w:sz="0" w:space="0" w:color="auto"/>
                    <w:right w:val="none" w:sz="0" w:space="0" w:color="auto"/>
                  </w:divBdr>
                  <w:divsChild>
                    <w:div w:id="697851021">
                      <w:marLeft w:val="0"/>
                      <w:marRight w:val="0"/>
                      <w:marTop w:val="0"/>
                      <w:marBottom w:val="0"/>
                      <w:divBdr>
                        <w:top w:val="none" w:sz="0" w:space="0" w:color="auto"/>
                        <w:left w:val="none" w:sz="0" w:space="0" w:color="auto"/>
                        <w:bottom w:val="none" w:sz="0" w:space="0" w:color="auto"/>
                        <w:right w:val="none" w:sz="0" w:space="0" w:color="auto"/>
                      </w:divBdr>
                    </w:div>
                  </w:divsChild>
                </w:div>
                <w:div w:id="1300960086">
                  <w:marLeft w:val="0"/>
                  <w:marRight w:val="0"/>
                  <w:marTop w:val="0"/>
                  <w:marBottom w:val="0"/>
                  <w:divBdr>
                    <w:top w:val="none" w:sz="0" w:space="0" w:color="auto"/>
                    <w:left w:val="none" w:sz="0" w:space="0" w:color="auto"/>
                    <w:bottom w:val="none" w:sz="0" w:space="0" w:color="auto"/>
                    <w:right w:val="none" w:sz="0" w:space="0" w:color="auto"/>
                  </w:divBdr>
                  <w:divsChild>
                    <w:div w:id="1445031659">
                      <w:marLeft w:val="0"/>
                      <w:marRight w:val="0"/>
                      <w:marTop w:val="0"/>
                      <w:marBottom w:val="0"/>
                      <w:divBdr>
                        <w:top w:val="none" w:sz="0" w:space="0" w:color="auto"/>
                        <w:left w:val="none" w:sz="0" w:space="0" w:color="auto"/>
                        <w:bottom w:val="none" w:sz="0" w:space="0" w:color="auto"/>
                        <w:right w:val="none" w:sz="0" w:space="0" w:color="auto"/>
                      </w:divBdr>
                    </w:div>
                  </w:divsChild>
                </w:div>
                <w:div w:id="718167697">
                  <w:marLeft w:val="0"/>
                  <w:marRight w:val="0"/>
                  <w:marTop w:val="0"/>
                  <w:marBottom w:val="0"/>
                  <w:divBdr>
                    <w:top w:val="none" w:sz="0" w:space="0" w:color="auto"/>
                    <w:left w:val="none" w:sz="0" w:space="0" w:color="auto"/>
                    <w:bottom w:val="none" w:sz="0" w:space="0" w:color="auto"/>
                    <w:right w:val="none" w:sz="0" w:space="0" w:color="auto"/>
                  </w:divBdr>
                  <w:divsChild>
                    <w:div w:id="1399134494">
                      <w:marLeft w:val="0"/>
                      <w:marRight w:val="0"/>
                      <w:marTop w:val="0"/>
                      <w:marBottom w:val="0"/>
                      <w:divBdr>
                        <w:top w:val="none" w:sz="0" w:space="0" w:color="auto"/>
                        <w:left w:val="none" w:sz="0" w:space="0" w:color="auto"/>
                        <w:bottom w:val="none" w:sz="0" w:space="0" w:color="auto"/>
                        <w:right w:val="none" w:sz="0" w:space="0" w:color="auto"/>
                      </w:divBdr>
                    </w:div>
                  </w:divsChild>
                </w:div>
                <w:div w:id="961154717">
                  <w:marLeft w:val="0"/>
                  <w:marRight w:val="0"/>
                  <w:marTop w:val="0"/>
                  <w:marBottom w:val="0"/>
                  <w:divBdr>
                    <w:top w:val="none" w:sz="0" w:space="0" w:color="auto"/>
                    <w:left w:val="none" w:sz="0" w:space="0" w:color="auto"/>
                    <w:bottom w:val="none" w:sz="0" w:space="0" w:color="auto"/>
                    <w:right w:val="none" w:sz="0" w:space="0" w:color="auto"/>
                  </w:divBdr>
                  <w:divsChild>
                    <w:div w:id="62534364">
                      <w:marLeft w:val="0"/>
                      <w:marRight w:val="0"/>
                      <w:marTop w:val="0"/>
                      <w:marBottom w:val="0"/>
                      <w:divBdr>
                        <w:top w:val="none" w:sz="0" w:space="0" w:color="auto"/>
                        <w:left w:val="none" w:sz="0" w:space="0" w:color="auto"/>
                        <w:bottom w:val="none" w:sz="0" w:space="0" w:color="auto"/>
                        <w:right w:val="none" w:sz="0" w:space="0" w:color="auto"/>
                      </w:divBdr>
                    </w:div>
                  </w:divsChild>
                </w:div>
                <w:div w:id="420108590">
                  <w:marLeft w:val="0"/>
                  <w:marRight w:val="0"/>
                  <w:marTop w:val="0"/>
                  <w:marBottom w:val="0"/>
                  <w:divBdr>
                    <w:top w:val="none" w:sz="0" w:space="0" w:color="auto"/>
                    <w:left w:val="none" w:sz="0" w:space="0" w:color="auto"/>
                    <w:bottom w:val="none" w:sz="0" w:space="0" w:color="auto"/>
                    <w:right w:val="none" w:sz="0" w:space="0" w:color="auto"/>
                  </w:divBdr>
                  <w:divsChild>
                    <w:div w:id="822697688">
                      <w:marLeft w:val="0"/>
                      <w:marRight w:val="0"/>
                      <w:marTop w:val="0"/>
                      <w:marBottom w:val="0"/>
                      <w:divBdr>
                        <w:top w:val="none" w:sz="0" w:space="0" w:color="auto"/>
                        <w:left w:val="none" w:sz="0" w:space="0" w:color="auto"/>
                        <w:bottom w:val="none" w:sz="0" w:space="0" w:color="auto"/>
                        <w:right w:val="none" w:sz="0" w:space="0" w:color="auto"/>
                      </w:divBdr>
                    </w:div>
                  </w:divsChild>
                </w:div>
                <w:div w:id="2000035836">
                  <w:marLeft w:val="0"/>
                  <w:marRight w:val="0"/>
                  <w:marTop w:val="0"/>
                  <w:marBottom w:val="0"/>
                  <w:divBdr>
                    <w:top w:val="none" w:sz="0" w:space="0" w:color="auto"/>
                    <w:left w:val="none" w:sz="0" w:space="0" w:color="auto"/>
                    <w:bottom w:val="none" w:sz="0" w:space="0" w:color="auto"/>
                    <w:right w:val="none" w:sz="0" w:space="0" w:color="auto"/>
                  </w:divBdr>
                  <w:divsChild>
                    <w:div w:id="1452360949">
                      <w:marLeft w:val="0"/>
                      <w:marRight w:val="0"/>
                      <w:marTop w:val="0"/>
                      <w:marBottom w:val="0"/>
                      <w:divBdr>
                        <w:top w:val="none" w:sz="0" w:space="0" w:color="auto"/>
                        <w:left w:val="none" w:sz="0" w:space="0" w:color="auto"/>
                        <w:bottom w:val="none" w:sz="0" w:space="0" w:color="auto"/>
                        <w:right w:val="none" w:sz="0" w:space="0" w:color="auto"/>
                      </w:divBdr>
                    </w:div>
                  </w:divsChild>
                </w:div>
                <w:div w:id="2055956218">
                  <w:marLeft w:val="0"/>
                  <w:marRight w:val="0"/>
                  <w:marTop w:val="0"/>
                  <w:marBottom w:val="0"/>
                  <w:divBdr>
                    <w:top w:val="none" w:sz="0" w:space="0" w:color="auto"/>
                    <w:left w:val="none" w:sz="0" w:space="0" w:color="auto"/>
                    <w:bottom w:val="none" w:sz="0" w:space="0" w:color="auto"/>
                    <w:right w:val="none" w:sz="0" w:space="0" w:color="auto"/>
                  </w:divBdr>
                  <w:divsChild>
                    <w:div w:id="245961866">
                      <w:marLeft w:val="0"/>
                      <w:marRight w:val="0"/>
                      <w:marTop w:val="0"/>
                      <w:marBottom w:val="0"/>
                      <w:divBdr>
                        <w:top w:val="none" w:sz="0" w:space="0" w:color="auto"/>
                        <w:left w:val="none" w:sz="0" w:space="0" w:color="auto"/>
                        <w:bottom w:val="none" w:sz="0" w:space="0" w:color="auto"/>
                        <w:right w:val="none" w:sz="0" w:space="0" w:color="auto"/>
                      </w:divBdr>
                    </w:div>
                  </w:divsChild>
                </w:div>
                <w:div w:id="538126140">
                  <w:marLeft w:val="0"/>
                  <w:marRight w:val="0"/>
                  <w:marTop w:val="0"/>
                  <w:marBottom w:val="0"/>
                  <w:divBdr>
                    <w:top w:val="none" w:sz="0" w:space="0" w:color="auto"/>
                    <w:left w:val="none" w:sz="0" w:space="0" w:color="auto"/>
                    <w:bottom w:val="none" w:sz="0" w:space="0" w:color="auto"/>
                    <w:right w:val="none" w:sz="0" w:space="0" w:color="auto"/>
                  </w:divBdr>
                  <w:divsChild>
                    <w:div w:id="617378361">
                      <w:marLeft w:val="0"/>
                      <w:marRight w:val="0"/>
                      <w:marTop w:val="0"/>
                      <w:marBottom w:val="0"/>
                      <w:divBdr>
                        <w:top w:val="none" w:sz="0" w:space="0" w:color="auto"/>
                        <w:left w:val="none" w:sz="0" w:space="0" w:color="auto"/>
                        <w:bottom w:val="none" w:sz="0" w:space="0" w:color="auto"/>
                        <w:right w:val="none" w:sz="0" w:space="0" w:color="auto"/>
                      </w:divBdr>
                    </w:div>
                  </w:divsChild>
                </w:div>
                <w:div w:id="566959531">
                  <w:marLeft w:val="0"/>
                  <w:marRight w:val="0"/>
                  <w:marTop w:val="0"/>
                  <w:marBottom w:val="0"/>
                  <w:divBdr>
                    <w:top w:val="none" w:sz="0" w:space="0" w:color="auto"/>
                    <w:left w:val="none" w:sz="0" w:space="0" w:color="auto"/>
                    <w:bottom w:val="none" w:sz="0" w:space="0" w:color="auto"/>
                    <w:right w:val="none" w:sz="0" w:space="0" w:color="auto"/>
                  </w:divBdr>
                  <w:divsChild>
                    <w:div w:id="825049310">
                      <w:marLeft w:val="0"/>
                      <w:marRight w:val="0"/>
                      <w:marTop w:val="0"/>
                      <w:marBottom w:val="0"/>
                      <w:divBdr>
                        <w:top w:val="none" w:sz="0" w:space="0" w:color="auto"/>
                        <w:left w:val="none" w:sz="0" w:space="0" w:color="auto"/>
                        <w:bottom w:val="none" w:sz="0" w:space="0" w:color="auto"/>
                        <w:right w:val="none" w:sz="0" w:space="0" w:color="auto"/>
                      </w:divBdr>
                    </w:div>
                  </w:divsChild>
                </w:div>
                <w:div w:id="438261788">
                  <w:marLeft w:val="0"/>
                  <w:marRight w:val="0"/>
                  <w:marTop w:val="0"/>
                  <w:marBottom w:val="0"/>
                  <w:divBdr>
                    <w:top w:val="none" w:sz="0" w:space="0" w:color="auto"/>
                    <w:left w:val="none" w:sz="0" w:space="0" w:color="auto"/>
                    <w:bottom w:val="none" w:sz="0" w:space="0" w:color="auto"/>
                    <w:right w:val="none" w:sz="0" w:space="0" w:color="auto"/>
                  </w:divBdr>
                  <w:divsChild>
                    <w:div w:id="783615577">
                      <w:marLeft w:val="0"/>
                      <w:marRight w:val="0"/>
                      <w:marTop w:val="0"/>
                      <w:marBottom w:val="0"/>
                      <w:divBdr>
                        <w:top w:val="none" w:sz="0" w:space="0" w:color="auto"/>
                        <w:left w:val="none" w:sz="0" w:space="0" w:color="auto"/>
                        <w:bottom w:val="none" w:sz="0" w:space="0" w:color="auto"/>
                        <w:right w:val="none" w:sz="0" w:space="0" w:color="auto"/>
                      </w:divBdr>
                    </w:div>
                  </w:divsChild>
                </w:div>
                <w:div w:id="1323773552">
                  <w:marLeft w:val="0"/>
                  <w:marRight w:val="0"/>
                  <w:marTop w:val="0"/>
                  <w:marBottom w:val="0"/>
                  <w:divBdr>
                    <w:top w:val="none" w:sz="0" w:space="0" w:color="auto"/>
                    <w:left w:val="none" w:sz="0" w:space="0" w:color="auto"/>
                    <w:bottom w:val="none" w:sz="0" w:space="0" w:color="auto"/>
                    <w:right w:val="none" w:sz="0" w:space="0" w:color="auto"/>
                  </w:divBdr>
                  <w:divsChild>
                    <w:div w:id="1452894017">
                      <w:marLeft w:val="0"/>
                      <w:marRight w:val="0"/>
                      <w:marTop w:val="0"/>
                      <w:marBottom w:val="0"/>
                      <w:divBdr>
                        <w:top w:val="none" w:sz="0" w:space="0" w:color="auto"/>
                        <w:left w:val="none" w:sz="0" w:space="0" w:color="auto"/>
                        <w:bottom w:val="none" w:sz="0" w:space="0" w:color="auto"/>
                        <w:right w:val="none" w:sz="0" w:space="0" w:color="auto"/>
                      </w:divBdr>
                    </w:div>
                  </w:divsChild>
                </w:div>
                <w:div w:id="786197437">
                  <w:marLeft w:val="0"/>
                  <w:marRight w:val="0"/>
                  <w:marTop w:val="0"/>
                  <w:marBottom w:val="0"/>
                  <w:divBdr>
                    <w:top w:val="none" w:sz="0" w:space="0" w:color="auto"/>
                    <w:left w:val="none" w:sz="0" w:space="0" w:color="auto"/>
                    <w:bottom w:val="none" w:sz="0" w:space="0" w:color="auto"/>
                    <w:right w:val="none" w:sz="0" w:space="0" w:color="auto"/>
                  </w:divBdr>
                  <w:divsChild>
                    <w:div w:id="195972840">
                      <w:marLeft w:val="0"/>
                      <w:marRight w:val="0"/>
                      <w:marTop w:val="0"/>
                      <w:marBottom w:val="0"/>
                      <w:divBdr>
                        <w:top w:val="none" w:sz="0" w:space="0" w:color="auto"/>
                        <w:left w:val="none" w:sz="0" w:space="0" w:color="auto"/>
                        <w:bottom w:val="none" w:sz="0" w:space="0" w:color="auto"/>
                        <w:right w:val="none" w:sz="0" w:space="0" w:color="auto"/>
                      </w:divBdr>
                    </w:div>
                  </w:divsChild>
                </w:div>
                <w:div w:id="1589844933">
                  <w:marLeft w:val="0"/>
                  <w:marRight w:val="0"/>
                  <w:marTop w:val="0"/>
                  <w:marBottom w:val="0"/>
                  <w:divBdr>
                    <w:top w:val="none" w:sz="0" w:space="0" w:color="auto"/>
                    <w:left w:val="none" w:sz="0" w:space="0" w:color="auto"/>
                    <w:bottom w:val="none" w:sz="0" w:space="0" w:color="auto"/>
                    <w:right w:val="none" w:sz="0" w:space="0" w:color="auto"/>
                  </w:divBdr>
                  <w:divsChild>
                    <w:div w:id="1703936606">
                      <w:marLeft w:val="0"/>
                      <w:marRight w:val="0"/>
                      <w:marTop w:val="0"/>
                      <w:marBottom w:val="0"/>
                      <w:divBdr>
                        <w:top w:val="none" w:sz="0" w:space="0" w:color="auto"/>
                        <w:left w:val="none" w:sz="0" w:space="0" w:color="auto"/>
                        <w:bottom w:val="none" w:sz="0" w:space="0" w:color="auto"/>
                        <w:right w:val="none" w:sz="0" w:space="0" w:color="auto"/>
                      </w:divBdr>
                    </w:div>
                  </w:divsChild>
                </w:div>
                <w:div w:id="1220097331">
                  <w:marLeft w:val="0"/>
                  <w:marRight w:val="0"/>
                  <w:marTop w:val="0"/>
                  <w:marBottom w:val="0"/>
                  <w:divBdr>
                    <w:top w:val="none" w:sz="0" w:space="0" w:color="auto"/>
                    <w:left w:val="none" w:sz="0" w:space="0" w:color="auto"/>
                    <w:bottom w:val="none" w:sz="0" w:space="0" w:color="auto"/>
                    <w:right w:val="none" w:sz="0" w:space="0" w:color="auto"/>
                  </w:divBdr>
                  <w:divsChild>
                    <w:div w:id="1732734402">
                      <w:marLeft w:val="0"/>
                      <w:marRight w:val="0"/>
                      <w:marTop w:val="0"/>
                      <w:marBottom w:val="0"/>
                      <w:divBdr>
                        <w:top w:val="none" w:sz="0" w:space="0" w:color="auto"/>
                        <w:left w:val="none" w:sz="0" w:space="0" w:color="auto"/>
                        <w:bottom w:val="none" w:sz="0" w:space="0" w:color="auto"/>
                        <w:right w:val="none" w:sz="0" w:space="0" w:color="auto"/>
                      </w:divBdr>
                    </w:div>
                  </w:divsChild>
                </w:div>
                <w:div w:id="1155802879">
                  <w:marLeft w:val="0"/>
                  <w:marRight w:val="0"/>
                  <w:marTop w:val="0"/>
                  <w:marBottom w:val="0"/>
                  <w:divBdr>
                    <w:top w:val="none" w:sz="0" w:space="0" w:color="auto"/>
                    <w:left w:val="none" w:sz="0" w:space="0" w:color="auto"/>
                    <w:bottom w:val="none" w:sz="0" w:space="0" w:color="auto"/>
                    <w:right w:val="none" w:sz="0" w:space="0" w:color="auto"/>
                  </w:divBdr>
                  <w:divsChild>
                    <w:div w:id="197553488">
                      <w:marLeft w:val="0"/>
                      <w:marRight w:val="0"/>
                      <w:marTop w:val="0"/>
                      <w:marBottom w:val="0"/>
                      <w:divBdr>
                        <w:top w:val="none" w:sz="0" w:space="0" w:color="auto"/>
                        <w:left w:val="none" w:sz="0" w:space="0" w:color="auto"/>
                        <w:bottom w:val="none" w:sz="0" w:space="0" w:color="auto"/>
                        <w:right w:val="none" w:sz="0" w:space="0" w:color="auto"/>
                      </w:divBdr>
                    </w:div>
                  </w:divsChild>
                </w:div>
                <w:div w:id="729230450">
                  <w:marLeft w:val="0"/>
                  <w:marRight w:val="0"/>
                  <w:marTop w:val="0"/>
                  <w:marBottom w:val="0"/>
                  <w:divBdr>
                    <w:top w:val="none" w:sz="0" w:space="0" w:color="auto"/>
                    <w:left w:val="none" w:sz="0" w:space="0" w:color="auto"/>
                    <w:bottom w:val="none" w:sz="0" w:space="0" w:color="auto"/>
                    <w:right w:val="none" w:sz="0" w:space="0" w:color="auto"/>
                  </w:divBdr>
                  <w:divsChild>
                    <w:div w:id="527984665">
                      <w:marLeft w:val="0"/>
                      <w:marRight w:val="0"/>
                      <w:marTop w:val="0"/>
                      <w:marBottom w:val="0"/>
                      <w:divBdr>
                        <w:top w:val="none" w:sz="0" w:space="0" w:color="auto"/>
                        <w:left w:val="none" w:sz="0" w:space="0" w:color="auto"/>
                        <w:bottom w:val="none" w:sz="0" w:space="0" w:color="auto"/>
                        <w:right w:val="none" w:sz="0" w:space="0" w:color="auto"/>
                      </w:divBdr>
                    </w:div>
                  </w:divsChild>
                </w:div>
                <w:div w:id="1941142921">
                  <w:marLeft w:val="0"/>
                  <w:marRight w:val="0"/>
                  <w:marTop w:val="0"/>
                  <w:marBottom w:val="0"/>
                  <w:divBdr>
                    <w:top w:val="none" w:sz="0" w:space="0" w:color="auto"/>
                    <w:left w:val="none" w:sz="0" w:space="0" w:color="auto"/>
                    <w:bottom w:val="none" w:sz="0" w:space="0" w:color="auto"/>
                    <w:right w:val="none" w:sz="0" w:space="0" w:color="auto"/>
                  </w:divBdr>
                  <w:divsChild>
                    <w:div w:id="921573304">
                      <w:marLeft w:val="0"/>
                      <w:marRight w:val="0"/>
                      <w:marTop w:val="0"/>
                      <w:marBottom w:val="0"/>
                      <w:divBdr>
                        <w:top w:val="none" w:sz="0" w:space="0" w:color="auto"/>
                        <w:left w:val="none" w:sz="0" w:space="0" w:color="auto"/>
                        <w:bottom w:val="none" w:sz="0" w:space="0" w:color="auto"/>
                        <w:right w:val="none" w:sz="0" w:space="0" w:color="auto"/>
                      </w:divBdr>
                    </w:div>
                  </w:divsChild>
                </w:div>
                <w:div w:id="327877111">
                  <w:marLeft w:val="0"/>
                  <w:marRight w:val="0"/>
                  <w:marTop w:val="0"/>
                  <w:marBottom w:val="0"/>
                  <w:divBdr>
                    <w:top w:val="none" w:sz="0" w:space="0" w:color="auto"/>
                    <w:left w:val="none" w:sz="0" w:space="0" w:color="auto"/>
                    <w:bottom w:val="none" w:sz="0" w:space="0" w:color="auto"/>
                    <w:right w:val="none" w:sz="0" w:space="0" w:color="auto"/>
                  </w:divBdr>
                  <w:divsChild>
                    <w:div w:id="506284778">
                      <w:marLeft w:val="0"/>
                      <w:marRight w:val="0"/>
                      <w:marTop w:val="0"/>
                      <w:marBottom w:val="0"/>
                      <w:divBdr>
                        <w:top w:val="none" w:sz="0" w:space="0" w:color="auto"/>
                        <w:left w:val="none" w:sz="0" w:space="0" w:color="auto"/>
                        <w:bottom w:val="none" w:sz="0" w:space="0" w:color="auto"/>
                        <w:right w:val="none" w:sz="0" w:space="0" w:color="auto"/>
                      </w:divBdr>
                    </w:div>
                  </w:divsChild>
                </w:div>
                <w:div w:id="2024285323">
                  <w:marLeft w:val="0"/>
                  <w:marRight w:val="0"/>
                  <w:marTop w:val="0"/>
                  <w:marBottom w:val="0"/>
                  <w:divBdr>
                    <w:top w:val="none" w:sz="0" w:space="0" w:color="auto"/>
                    <w:left w:val="none" w:sz="0" w:space="0" w:color="auto"/>
                    <w:bottom w:val="none" w:sz="0" w:space="0" w:color="auto"/>
                    <w:right w:val="none" w:sz="0" w:space="0" w:color="auto"/>
                  </w:divBdr>
                  <w:divsChild>
                    <w:div w:id="2068265100">
                      <w:marLeft w:val="0"/>
                      <w:marRight w:val="0"/>
                      <w:marTop w:val="0"/>
                      <w:marBottom w:val="0"/>
                      <w:divBdr>
                        <w:top w:val="none" w:sz="0" w:space="0" w:color="auto"/>
                        <w:left w:val="none" w:sz="0" w:space="0" w:color="auto"/>
                        <w:bottom w:val="none" w:sz="0" w:space="0" w:color="auto"/>
                        <w:right w:val="none" w:sz="0" w:space="0" w:color="auto"/>
                      </w:divBdr>
                    </w:div>
                  </w:divsChild>
                </w:div>
                <w:div w:id="625544354">
                  <w:marLeft w:val="0"/>
                  <w:marRight w:val="0"/>
                  <w:marTop w:val="0"/>
                  <w:marBottom w:val="0"/>
                  <w:divBdr>
                    <w:top w:val="none" w:sz="0" w:space="0" w:color="auto"/>
                    <w:left w:val="none" w:sz="0" w:space="0" w:color="auto"/>
                    <w:bottom w:val="none" w:sz="0" w:space="0" w:color="auto"/>
                    <w:right w:val="none" w:sz="0" w:space="0" w:color="auto"/>
                  </w:divBdr>
                  <w:divsChild>
                    <w:div w:id="104345658">
                      <w:marLeft w:val="0"/>
                      <w:marRight w:val="0"/>
                      <w:marTop w:val="0"/>
                      <w:marBottom w:val="0"/>
                      <w:divBdr>
                        <w:top w:val="none" w:sz="0" w:space="0" w:color="auto"/>
                        <w:left w:val="none" w:sz="0" w:space="0" w:color="auto"/>
                        <w:bottom w:val="none" w:sz="0" w:space="0" w:color="auto"/>
                        <w:right w:val="none" w:sz="0" w:space="0" w:color="auto"/>
                      </w:divBdr>
                    </w:div>
                  </w:divsChild>
                </w:div>
                <w:div w:id="1384450809">
                  <w:marLeft w:val="0"/>
                  <w:marRight w:val="0"/>
                  <w:marTop w:val="0"/>
                  <w:marBottom w:val="0"/>
                  <w:divBdr>
                    <w:top w:val="none" w:sz="0" w:space="0" w:color="auto"/>
                    <w:left w:val="none" w:sz="0" w:space="0" w:color="auto"/>
                    <w:bottom w:val="none" w:sz="0" w:space="0" w:color="auto"/>
                    <w:right w:val="none" w:sz="0" w:space="0" w:color="auto"/>
                  </w:divBdr>
                  <w:divsChild>
                    <w:div w:id="593780034">
                      <w:marLeft w:val="0"/>
                      <w:marRight w:val="0"/>
                      <w:marTop w:val="0"/>
                      <w:marBottom w:val="0"/>
                      <w:divBdr>
                        <w:top w:val="none" w:sz="0" w:space="0" w:color="auto"/>
                        <w:left w:val="none" w:sz="0" w:space="0" w:color="auto"/>
                        <w:bottom w:val="none" w:sz="0" w:space="0" w:color="auto"/>
                        <w:right w:val="none" w:sz="0" w:space="0" w:color="auto"/>
                      </w:divBdr>
                    </w:div>
                  </w:divsChild>
                </w:div>
                <w:div w:id="557085107">
                  <w:marLeft w:val="0"/>
                  <w:marRight w:val="0"/>
                  <w:marTop w:val="0"/>
                  <w:marBottom w:val="0"/>
                  <w:divBdr>
                    <w:top w:val="none" w:sz="0" w:space="0" w:color="auto"/>
                    <w:left w:val="none" w:sz="0" w:space="0" w:color="auto"/>
                    <w:bottom w:val="none" w:sz="0" w:space="0" w:color="auto"/>
                    <w:right w:val="none" w:sz="0" w:space="0" w:color="auto"/>
                  </w:divBdr>
                  <w:divsChild>
                    <w:div w:id="122162178">
                      <w:marLeft w:val="0"/>
                      <w:marRight w:val="0"/>
                      <w:marTop w:val="0"/>
                      <w:marBottom w:val="0"/>
                      <w:divBdr>
                        <w:top w:val="none" w:sz="0" w:space="0" w:color="auto"/>
                        <w:left w:val="none" w:sz="0" w:space="0" w:color="auto"/>
                        <w:bottom w:val="none" w:sz="0" w:space="0" w:color="auto"/>
                        <w:right w:val="none" w:sz="0" w:space="0" w:color="auto"/>
                      </w:divBdr>
                    </w:div>
                  </w:divsChild>
                </w:div>
                <w:div w:id="596523080">
                  <w:marLeft w:val="0"/>
                  <w:marRight w:val="0"/>
                  <w:marTop w:val="0"/>
                  <w:marBottom w:val="0"/>
                  <w:divBdr>
                    <w:top w:val="none" w:sz="0" w:space="0" w:color="auto"/>
                    <w:left w:val="none" w:sz="0" w:space="0" w:color="auto"/>
                    <w:bottom w:val="none" w:sz="0" w:space="0" w:color="auto"/>
                    <w:right w:val="none" w:sz="0" w:space="0" w:color="auto"/>
                  </w:divBdr>
                  <w:divsChild>
                    <w:div w:id="2054190896">
                      <w:marLeft w:val="0"/>
                      <w:marRight w:val="0"/>
                      <w:marTop w:val="0"/>
                      <w:marBottom w:val="0"/>
                      <w:divBdr>
                        <w:top w:val="none" w:sz="0" w:space="0" w:color="auto"/>
                        <w:left w:val="none" w:sz="0" w:space="0" w:color="auto"/>
                        <w:bottom w:val="none" w:sz="0" w:space="0" w:color="auto"/>
                        <w:right w:val="none" w:sz="0" w:space="0" w:color="auto"/>
                      </w:divBdr>
                    </w:div>
                  </w:divsChild>
                </w:div>
                <w:div w:id="1014576553">
                  <w:marLeft w:val="0"/>
                  <w:marRight w:val="0"/>
                  <w:marTop w:val="0"/>
                  <w:marBottom w:val="0"/>
                  <w:divBdr>
                    <w:top w:val="none" w:sz="0" w:space="0" w:color="auto"/>
                    <w:left w:val="none" w:sz="0" w:space="0" w:color="auto"/>
                    <w:bottom w:val="none" w:sz="0" w:space="0" w:color="auto"/>
                    <w:right w:val="none" w:sz="0" w:space="0" w:color="auto"/>
                  </w:divBdr>
                  <w:divsChild>
                    <w:div w:id="999887995">
                      <w:marLeft w:val="0"/>
                      <w:marRight w:val="0"/>
                      <w:marTop w:val="0"/>
                      <w:marBottom w:val="0"/>
                      <w:divBdr>
                        <w:top w:val="none" w:sz="0" w:space="0" w:color="auto"/>
                        <w:left w:val="none" w:sz="0" w:space="0" w:color="auto"/>
                        <w:bottom w:val="none" w:sz="0" w:space="0" w:color="auto"/>
                        <w:right w:val="none" w:sz="0" w:space="0" w:color="auto"/>
                      </w:divBdr>
                    </w:div>
                  </w:divsChild>
                </w:div>
                <w:div w:id="857545071">
                  <w:marLeft w:val="0"/>
                  <w:marRight w:val="0"/>
                  <w:marTop w:val="0"/>
                  <w:marBottom w:val="0"/>
                  <w:divBdr>
                    <w:top w:val="none" w:sz="0" w:space="0" w:color="auto"/>
                    <w:left w:val="none" w:sz="0" w:space="0" w:color="auto"/>
                    <w:bottom w:val="none" w:sz="0" w:space="0" w:color="auto"/>
                    <w:right w:val="none" w:sz="0" w:space="0" w:color="auto"/>
                  </w:divBdr>
                  <w:divsChild>
                    <w:div w:id="57219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20515">
          <w:marLeft w:val="0"/>
          <w:marRight w:val="0"/>
          <w:marTop w:val="0"/>
          <w:marBottom w:val="0"/>
          <w:divBdr>
            <w:top w:val="none" w:sz="0" w:space="0" w:color="auto"/>
            <w:left w:val="none" w:sz="0" w:space="0" w:color="auto"/>
            <w:bottom w:val="none" w:sz="0" w:space="0" w:color="auto"/>
            <w:right w:val="none" w:sz="0" w:space="0" w:color="auto"/>
          </w:divBdr>
        </w:div>
        <w:div w:id="694036639">
          <w:marLeft w:val="0"/>
          <w:marRight w:val="0"/>
          <w:marTop w:val="0"/>
          <w:marBottom w:val="0"/>
          <w:divBdr>
            <w:top w:val="none" w:sz="0" w:space="0" w:color="auto"/>
            <w:left w:val="none" w:sz="0" w:space="0" w:color="auto"/>
            <w:bottom w:val="none" w:sz="0" w:space="0" w:color="auto"/>
            <w:right w:val="none" w:sz="0" w:space="0" w:color="auto"/>
          </w:divBdr>
        </w:div>
        <w:div w:id="1521431152">
          <w:marLeft w:val="0"/>
          <w:marRight w:val="0"/>
          <w:marTop w:val="0"/>
          <w:marBottom w:val="0"/>
          <w:divBdr>
            <w:top w:val="none" w:sz="0" w:space="0" w:color="auto"/>
            <w:left w:val="none" w:sz="0" w:space="0" w:color="auto"/>
            <w:bottom w:val="none" w:sz="0" w:space="0" w:color="auto"/>
            <w:right w:val="none" w:sz="0" w:space="0" w:color="auto"/>
          </w:divBdr>
          <w:divsChild>
            <w:div w:id="1649087972">
              <w:marLeft w:val="0"/>
              <w:marRight w:val="0"/>
              <w:marTop w:val="30"/>
              <w:marBottom w:val="30"/>
              <w:divBdr>
                <w:top w:val="none" w:sz="0" w:space="0" w:color="auto"/>
                <w:left w:val="none" w:sz="0" w:space="0" w:color="auto"/>
                <w:bottom w:val="none" w:sz="0" w:space="0" w:color="auto"/>
                <w:right w:val="none" w:sz="0" w:space="0" w:color="auto"/>
              </w:divBdr>
              <w:divsChild>
                <w:div w:id="390344909">
                  <w:marLeft w:val="0"/>
                  <w:marRight w:val="0"/>
                  <w:marTop w:val="0"/>
                  <w:marBottom w:val="0"/>
                  <w:divBdr>
                    <w:top w:val="none" w:sz="0" w:space="0" w:color="auto"/>
                    <w:left w:val="none" w:sz="0" w:space="0" w:color="auto"/>
                    <w:bottom w:val="none" w:sz="0" w:space="0" w:color="auto"/>
                    <w:right w:val="none" w:sz="0" w:space="0" w:color="auto"/>
                  </w:divBdr>
                  <w:divsChild>
                    <w:div w:id="2007249604">
                      <w:marLeft w:val="0"/>
                      <w:marRight w:val="0"/>
                      <w:marTop w:val="0"/>
                      <w:marBottom w:val="0"/>
                      <w:divBdr>
                        <w:top w:val="none" w:sz="0" w:space="0" w:color="auto"/>
                        <w:left w:val="none" w:sz="0" w:space="0" w:color="auto"/>
                        <w:bottom w:val="none" w:sz="0" w:space="0" w:color="auto"/>
                        <w:right w:val="none" w:sz="0" w:space="0" w:color="auto"/>
                      </w:divBdr>
                    </w:div>
                  </w:divsChild>
                </w:div>
                <w:div w:id="842817408">
                  <w:marLeft w:val="0"/>
                  <w:marRight w:val="0"/>
                  <w:marTop w:val="0"/>
                  <w:marBottom w:val="0"/>
                  <w:divBdr>
                    <w:top w:val="none" w:sz="0" w:space="0" w:color="auto"/>
                    <w:left w:val="none" w:sz="0" w:space="0" w:color="auto"/>
                    <w:bottom w:val="none" w:sz="0" w:space="0" w:color="auto"/>
                    <w:right w:val="none" w:sz="0" w:space="0" w:color="auto"/>
                  </w:divBdr>
                  <w:divsChild>
                    <w:div w:id="1194148763">
                      <w:marLeft w:val="0"/>
                      <w:marRight w:val="0"/>
                      <w:marTop w:val="0"/>
                      <w:marBottom w:val="0"/>
                      <w:divBdr>
                        <w:top w:val="none" w:sz="0" w:space="0" w:color="auto"/>
                        <w:left w:val="none" w:sz="0" w:space="0" w:color="auto"/>
                        <w:bottom w:val="none" w:sz="0" w:space="0" w:color="auto"/>
                        <w:right w:val="none" w:sz="0" w:space="0" w:color="auto"/>
                      </w:divBdr>
                    </w:div>
                  </w:divsChild>
                </w:div>
                <w:div w:id="1352487950">
                  <w:marLeft w:val="0"/>
                  <w:marRight w:val="0"/>
                  <w:marTop w:val="0"/>
                  <w:marBottom w:val="0"/>
                  <w:divBdr>
                    <w:top w:val="none" w:sz="0" w:space="0" w:color="auto"/>
                    <w:left w:val="none" w:sz="0" w:space="0" w:color="auto"/>
                    <w:bottom w:val="none" w:sz="0" w:space="0" w:color="auto"/>
                    <w:right w:val="none" w:sz="0" w:space="0" w:color="auto"/>
                  </w:divBdr>
                  <w:divsChild>
                    <w:div w:id="1237201789">
                      <w:marLeft w:val="0"/>
                      <w:marRight w:val="0"/>
                      <w:marTop w:val="0"/>
                      <w:marBottom w:val="0"/>
                      <w:divBdr>
                        <w:top w:val="none" w:sz="0" w:space="0" w:color="auto"/>
                        <w:left w:val="none" w:sz="0" w:space="0" w:color="auto"/>
                        <w:bottom w:val="none" w:sz="0" w:space="0" w:color="auto"/>
                        <w:right w:val="none" w:sz="0" w:space="0" w:color="auto"/>
                      </w:divBdr>
                    </w:div>
                  </w:divsChild>
                </w:div>
                <w:div w:id="28721408">
                  <w:marLeft w:val="0"/>
                  <w:marRight w:val="0"/>
                  <w:marTop w:val="0"/>
                  <w:marBottom w:val="0"/>
                  <w:divBdr>
                    <w:top w:val="none" w:sz="0" w:space="0" w:color="auto"/>
                    <w:left w:val="none" w:sz="0" w:space="0" w:color="auto"/>
                    <w:bottom w:val="none" w:sz="0" w:space="0" w:color="auto"/>
                    <w:right w:val="none" w:sz="0" w:space="0" w:color="auto"/>
                  </w:divBdr>
                  <w:divsChild>
                    <w:div w:id="866604582">
                      <w:marLeft w:val="0"/>
                      <w:marRight w:val="0"/>
                      <w:marTop w:val="0"/>
                      <w:marBottom w:val="0"/>
                      <w:divBdr>
                        <w:top w:val="none" w:sz="0" w:space="0" w:color="auto"/>
                        <w:left w:val="none" w:sz="0" w:space="0" w:color="auto"/>
                        <w:bottom w:val="none" w:sz="0" w:space="0" w:color="auto"/>
                        <w:right w:val="none" w:sz="0" w:space="0" w:color="auto"/>
                      </w:divBdr>
                    </w:div>
                  </w:divsChild>
                </w:div>
                <w:div w:id="621116127">
                  <w:marLeft w:val="0"/>
                  <w:marRight w:val="0"/>
                  <w:marTop w:val="0"/>
                  <w:marBottom w:val="0"/>
                  <w:divBdr>
                    <w:top w:val="none" w:sz="0" w:space="0" w:color="auto"/>
                    <w:left w:val="none" w:sz="0" w:space="0" w:color="auto"/>
                    <w:bottom w:val="none" w:sz="0" w:space="0" w:color="auto"/>
                    <w:right w:val="none" w:sz="0" w:space="0" w:color="auto"/>
                  </w:divBdr>
                  <w:divsChild>
                    <w:div w:id="644629943">
                      <w:marLeft w:val="0"/>
                      <w:marRight w:val="0"/>
                      <w:marTop w:val="0"/>
                      <w:marBottom w:val="0"/>
                      <w:divBdr>
                        <w:top w:val="none" w:sz="0" w:space="0" w:color="auto"/>
                        <w:left w:val="none" w:sz="0" w:space="0" w:color="auto"/>
                        <w:bottom w:val="none" w:sz="0" w:space="0" w:color="auto"/>
                        <w:right w:val="none" w:sz="0" w:space="0" w:color="auto"/>
                      </w:divBdr>
                    </w:div>
                  </w:divsChild>
                </w:div>
                <w:div w:id="1620142797">
                  <w:marLeft w:val="0"/>
                  <w:marRight w:val="0"/>
                  <w:marTop w:val="0"/>
                  <w:marBottom w:val="0"/>
                  <w:divBdr>
                    <w:top w:val="none" w:sz="0" w:space="0" w:color="auto"/>
                    <w:left w:val="none" w:sz="0" w:space="0" w:color="auto"/>
                    <w:bottom w:val="none" w:sz="0" w:space="0" w:color="auto"/>
                    <w:right w:val="none" w:sz="0" w:space="0" w:color="auto"/>
                  </w:divBdr>
                  <w:divsChild>
                    <w:div w:id="1873876686">
                      <w:marLeft w:val="0"/>
                      <w:marRight w:val="0"/>
                      <w:marTop w:val="0"/>
                      <w:marBottom w:val="0"/>
                      <w:divBdr>
                        <w:top w:val="none" w:sz="0" w:space="0" w:color="auto"/>
                        <w:left w:val="none" w:sz="0" w:space="0" w:color="auto"/>
                        <w:bottom w:val="none" w:sz="0" w:space="0" w:color="auto"/>
                        <w:right w:val="none" w:sz="0" w:space="0" w:color="auto"/>
                      </w:divBdr>
                    </w:div>
                  </w:divsChild>
                </w:div>
                <w:div w:id="299892881">
                  <w:marLeft w:val="0"/>
                  <w:marRight w:val="0"/>
                  <w:marTop w:val="0"/>
                  <w:marBottom w:val="0"/>
                  <w:divBdr>
                    <w:top w:val="none" w:sz="0" w:space="0" w:color="auto"/>
                    <w:left w:val="none" w:sz="0" w:space="0" w:color="auto"/>
                    <w:bottom w:val="none" w:sz="0" w:space="0" w:color="auto"/>
                    <w:right w:val="none" w:sz="0" w:space="0" w:color="auto"/>
                  </w:divBdr>
                  <w:divsChild>
                    <w:div w:id="1381436591">
                      <w:marLeft w:val="0"/>
                      <w:marRight w:val="0"/>
                      <w:marTop w:val="0"/>
                      <w:marBottom w:val="0"/>
                      <w:divBdr>
                        <w:top w:val="none" w:sz="0" w:space="0" w:color="auto"/>
                        <w:left w:val="none" w:sz="0" w:space="0" w:color="auto"/>
                        <w:bottom w:val="none" w:sz="0" w:space="0" w:color="auto"/>
                        <w:right w:val="none" w:sz="0" w:space="0" w:color="auto"/>
                      </w:divBdr>
                    </w:div>
                  </w:divsChild>
                </w:div>
                <w:div w:id="307054873">
                  <w:marLeft w:val="0"/>
                  <w:marRight w:val="0"/>
                  <w:marTop w:val="0"/>
                  <w:marBottom w:val="0"/>
                  <w:divBdr>
                    <w:top w:val="none" w:sz="0" w:space="0" w:color="auto"/>
                    <w:left w:val="none" w:sz="0" w:space="0" w:color="auto"/>
                    <w:bottom w:val="none" w:sz="0" w:space="0" w:color="auto"/>
                    <w:right w:val="none" w:sz="0" w:space="0" w:color="auto"/>
                  </w:divBdr>
                  <w:divsChild>
                    <w:div w:id="963345397">
                      <w:marLeft w:val="0"/>
                      <w:marRight w:val="0"/>
                      <w:marTop w:val="0"/>
                      <w:marBottom w:val="0"/>
                      <w:divBdr>
                        <w:top w:val="none" w:sz="0" w:space="0" w:color="auto"/>
                        <w:left w:val="none" w:sz="0" w:space="0" w:color="auto"/>
                        <w:bottom w:val="none" w:sz="0" w:space="0" w:color="auto"/>
                        <w:right w:val="none" w:sz="0" w:space="0" w:color="auto"/>
                      </w:divBdr>
                    </w:div>
                  </w:divsChild>
                </w:div>
                <w:div w:id="1150252724">
                  <w:marLeft w:val="0"/>
                  <w:marRight w:val="0"/>
                  <w:marTop w:val="0"/>
                  <w:marBottom w:val="0"/>
                  <w:divBdr>
                    <w:top w:val="none" w:sz="0" w:space="0" w:color="auto"/>
                    <w:left w:val="none" w:sz="0" w:space="0" w:color="auto"/>
                    <w:bottom w:val="none" w:sz="0" w:space="0" w:color="auto"/>
                    <w:right w:val="none" w:sz="0" w:space="0" w:color="auto"/>
                  </w:divBdr>
                  <w:divsChild>
                    <w:div w:id="1545019146">
                      <w:marLeft w:val="0"/>
                      <w:marRight w:val="0"/>
                      <w:marTop w:val="0"/>
                      <w:marBottom w:val="0"/>
                      <w:divBdr>
                        <w:top w:val="none" w:sz="0" w:space="0" w:color="auto"/>
                        <w:left w:val="none" w:sz="0" w:space="0" w:color="auto"/>
                        <w:bottom w:val="none" w:sz="0" w:space="0" w:color="auto"/>
                        <w:right w:val="none" w:sz="0" w:space="0" w:color="auto"/>
                      </w:divBdr>
                    </w:div>
                  </w:divsChild>
                </w:div>
                <w:div w:id="467548164">
                  <w:marLeft w:val="0"/>
                  <w:marRight w:val="0"/>
                  <w:marTop w:val="0"/>
                  <w:marBottom w:val="0"/>
                  <w:divBdr>
                    <w:top w:val="none" w:sz="0" w:space="0" w:color="auto"/>
                    <w:left w:val="none" w:sz="0" w:space="0" w:color="auto"/>
                    <w:bottom w:val="none" w:sz="0" w:space="0" w:color="auto"/>
                    <w:right w:val="none" w:sz="0" w:space="0" w:color="auto"/>
                  </w:divBdr>
                  <w:divsChild>
                    <w:div w:id="2076736965">
                      <w:marLeft w:val="0"/>
                      <w:marRight w:val="0"/>
                      <w:marTop w:val="0"/>
                      <w:marBottom w:val="0"/>
                      <w:divBdr>
                        <w:top w:val="none" w:sz="0" w:space="0" w:color="auto"/>
                        <w:left w:val="none" w:sz="0" w:space="0" w:color="auto"/>
                        <w:bottom w:val="none" w:sz="0" w:space="0" w:color="auto"/>
                        <w:right w:val="none" w:sz="0" w:space="0" w:color="auto"/>
                      </w:divBdr>
                    </w:div>
                  </w:divsChild>
                </w:div>
                <w:div w:id="965238495">
                  <w:marLeft w:val="0"/>
                  <w:marRight w:val="0"/>
                  <w:marTop w:val="0"/>
                  <w:marBottom w:val="0"/>
                  <w:divBdr>
                    <w:top w:val="none" w:sz="0" w:space="0" w:color="auto"/>
                    <w:left w:val="none" w:sz="0" w:space="0" w:color="auto"/>
                    <w:bottom w:val="none" w:sz="0" w:space="0" w:color="auto"/>
                    <w:right w:val="none" w:sz="0" w:space="0" w:color="auto"/>
                  </w:divBdr>
                  <w:divsChild>
                    <w:div w:id="431054209">
                      <w:marLeft w:val="0"/>
                      <w:marRight w:val="0"/>
                      <w:marTop w:val="0"/>
                      <w:marBottom w:val="0"/>
                      <w:divBdr>
                        <w:top w:val="none" w:sz="0" w:space="0" w:color="auto"/>
                        <w:left w:val="none" w:sz="0" w:space="0" w:color="auto"/>
                        <w:bottom w:val="none" w:sz="0" w:space="0" w:color="auto"/>
                        <w:right w:val="none" w:sz="0" w:space="0" w:color="auto"/>
                      </w:divBdr>
                    </w:div>
                  </w:divsChild>
                </w:div>
                <w:div w:id="1524394223">
                  <w:marLeft w:val="0"/>
                  <w:marRight w:val="0"/>
                  <w:marTop w:val="0"/>
                  <w:marBottom w:val="0"/>
                  <w:divBdr>
                    <w:top w:val="none" w:sz="0" w:space="0" w:color="auto"/>
                    <w:left w:val="none" w:sz="0" w:space="0" w:color="auto"/>
                    <w:bottom w:val="none" w:sz="0" w:space="0" w:color="auto"/>
                    <w:right w:val="none" w:sz="0" w:space="0" w:color="auto"/>
                  </w:divBdr>
                  <w:divsChild>
                    <w:div w:id="1213732421">
                      <w:marLeft w:val="0"/>
                      <w:marRight w:val="0"/>
                      <w:marTop w:val="0"/>
                      <w:marBottom w:val="0"/>
                      <w:divBdr>
                        <w:top w:val="none" w:sz="0" w:space="0" w:color="auto"/>
                        <w:left w:val="none" w:sz="0" w:space="0" w:color="auto"/>
                        <w:bottom w:val="none" w:sz="0" w:space="0" w:color="auto"/>
                        <w:right w:val="none" w:sz="0" w:space="0" w:color="auto"/>
                      </w:divBdr>
                    </w:div>
                  </w:divsChild>
                </w:div>
                <w:div w:id="1308048673">
                  <w:marLeft w:val="0"/>
                  <w:marRight w:val="0"/>
                  <w:marTop w:val="0"/>
                  <w:marBottom w:val="0"/>
                  <w:divBdr>
                    <w:top w:val="none" w:sz="0" w:space="0" w:color="auto"/>
                    <w:left w:val="none" w:sz="0" w:space="0" w:color="auto"/>
                    <w:bottom w:val="none" w:sz="0" w:space="0" w:color="auto"/>
                    <w:right w:val="none" w:sz="0" w:space="0" w:color="auto"/>
                  </w:divBdr>
                  <w:divsChild>
                    <w:div w:id="1022440020">
                      <w:marLeft w:val="0"/>
                      <w:marRight w:val="0"/>
                      <w:marTop w:val="0"/>
                      <w:marBottom w:val="0"/>
                      <w:divBdr>
                        <w:top w:val="none" w:sz="0" w:space="0" w:color="auto"/>
                        <w:left w:val="none" w:sz="0" w:space="0" w:color="auto"/>
                        <w:bottom w:val="none" w:sz="0" w:space="0" w:color="auto"/>
                        <w:right w:val="none" w:sz="0" w:space="0" w:color="auto"/>
                      </w:divBdr>
                    </w:div>
                  </w:divsChild>
                </w:div>
                <w:div w:id="2137139138">
                  <w:marLeft w:val="0"/>
                  <w:marRight w:val="0"/>
                  <w:marTop w:val="0"/>
                  <w:marBottom w:val="0"/>
                  <w:divBdr>
                    <w:top w:val="none" w:sz="0" w:space="0" w:color="auto"/>
                    <w:left w:val="none" w:sz="0" w:space="0" w:color="auto"/>
                    <w:bottom w:val="none" w:sz="0" w:space="0" w:color="auto"/>
                    <w:right w:val="none" w:sz="0" w:space="0" w:color="auto"/>
                  </w:divBdr>
                  <w:divsChild>
                    <w:div w:id="728500701">
                      <w:marLeft w:val="0"/>
                      <w:marRight w:val="0"/>
                      <w:marTop w:val="0"/>
                      <w:marBottom w:val="0"/>
                      <w:divBdr>
                        <w:top w:val="none" w:sz="0" w:space="0" w:color="auto"/>
                        <w:left w:val="none" w:sz="0" w:space="0" w:color="auto"/>
                        <w:bottom w:val="none" w:sz="0" w:space="0" w:color="auto"/>
                        <w:right w:val="none" w:sz="0" w:space="0" w:color="auto"/>
                      </w:divBdr>
                    </w:div>
                  </w:divsChild>
                </w:div>
                <w:div w:id="1989481335">
                  <w:marLeft w:val="0"/>
                  <w:marRight w:val="0"/>
                  <w:marTop w:val="0"/>
                  <w:marBottom w:val="0"/>
                  <w:divBdr>
                    <w:top w:val="none" w:sz="0" w:space="0" w:color="auto"/>
                    <w:left w:val="none" w:sz="0" w:space="0" w:color="auto"/>
                    <w:bottom w:val="none" w:sz="0" w:space="0" w:color="auto"/>
                    <w:right w:val="none" w:sz="0" w:space="0" w:color="auto"/>
                  </w:divBdr>
                  <w:divsChild>
                    <w:div w:id="1360934789">
                      <w:marLeft w:val="0"/>
                      <w:marRight w:val="0"/>
                      <w:marTop w:val="0"/>
                      <w:marBottom w:val="0"/>
                      <w:divBdr>
                        <w:top w:val="none" w:sz="0" w:space="0" w:color="auto"/>
                        <w:left w:val="none" w:sz="0" w:space="0" w:color="auto"/>
                        <w:bottom w:val="none" w:sz="0" w:space="0" w:color="auto"/>
                        <w:right w:val="none" w:sz="0" w:space="0" w:color="auto"/>
                      </w:divBdr>
                    </w:div>
                  </w:divsChild>
                </w:div>
                <w:div w:id="139346975">
                  <w:marLeft w:val="0"/>
                  <w:marRight w:val="0"/>
                  <w:marTop w:val="0"/>
                  <w:marBottom w:val="0"/>
                  <w:divBdr>
                    <w:top w:val="none" w:sz="0" w:space="0" w:color="auto"/>
                    <w:left w:val="none" w:sz="0" w:space="0" w:color="auto"/>
                    <w:bottom w:val="none" w:sz="0" w:space="0" w:color="auto"/>
                    <w:right w:val="none" w:sz="0" w:space="0" w:color="auto"/>
                  </w:divBdr>
                  <w:divsChild>
                    <w:div w:id="974093948">
                      <w:marLeft w:val="0"/>
                      <w:marRight w:val="0"/>
                      <w:marTop w:val="0"/>
                      <w:marBottom w:val="0"/>
                      <w:divBdr>
                        <w:top w:val="none" w:sz="0" w:space="0" w:color="auto"/>
                        <w:left w:val="none" w:sz="0" w:space="0" w:color="auto"/>
                        <w:bottom w:val="none" w:sz="0" w:space="0" w:color="auto"/>
                        <w:right w:val="none" w:sz="0" w:space="0" w:color="auto"/>
                      </w:divBdr>
                    </w:div>
                  </w:divsChild>
                </w:div>
                <w:div w:id="1297953780">
                  <w:marLeft w:val="0"/>
                  <w:marRight w:val="0"/>
                  <w:marTop w:val="0"/>
                  <w:marBottom w:val="0"/>
                  <w:divBdr>
                    <w:top w:val="none" w:sz="0" w:space="0" w:color="auto"/>
                    <w:left w:val="none" w:sz="0" w:space="0" w:color="auto"/>
                    <w:bottom w:val="none" w:sz="0" w:space="0" w:color="auto"/>
                    <w:right w:val="none" w:sz="0" w:space="0" w:color="auto"/>
                  </w:divBdr>
                  <w:divsChild>
                    <w:div w:id="2109695872">
                      <w:marLeft w:val="0"/>
                      <w:marRight w:val="0"/>
                      <w:marTop w:val="0"/>
                      <w:marBottom w:val="0"/>
                      <w:divBdr>
                        <w:top w:val="none" w:sz="0" w:space="0" w:color="auto"/>
                        <w:left w:val="none" w:sz="0" w:space="0" w:color="auto"/>
                        <w:bottom w:val="none" w:sz="0" w:space="0" w:color="auto"/>
                        <w:right w:val="none" w:sz="0" w:space="0" w:color="auto"/>
                      </w:divBdr>
                    </w:div>
                  </w:divsChild>
                </w:div>
                <w:div w:id="478768787">
                  <w:marLeft w:val="0"/>
                  <w:marRight w:val="0"/>
                  <w:marTop w:val="0"/>
                  <w:marBottom w:val="0"/>
                  <w:divBdr>
                    <w:top w:val="none" w:sz="0" w:space="0" w:color="auto"/>
                    <w:left w:val="none" w:sz="0" w:space="0" w:color="auto"/>
                    <w:bottom w:val="none" w:sz="0" w:space="0" w:color="auto"/>
                    <w:right w:val="none" w:sz="0" w:space="0" w:color="auto"/>
                  </w:divBdr>
                  <w:divsChild>
                    <w:div w:id="802693590">
                      <w:marLeft w:val="0"/>
                      <w:marRight w:val="0"/>
                      <w:marTop w:val="0"/>
                      <w:marBottom w:val="0"/>
                      <w:divBdr>
                        <w:top w:val="none" w:sz="0" w:space="0" w:color="auto"/>
                        <w:left w:val="none" w:sz="0" w:space="0" w:color="auto"/>
                        <w:bottom w:val="none" w:sz="0" w:space="0" w:color="auto"/>
                        <w:right w:val="none" w:sz="0" w:space="0" w:color="auto"/>
                      </w:divBdr>
                    </w:div>
                  </w:divsChild>
                </w:div>
                <w:div w:id="1896501341">
                  <w:marLeft w:val="0"/>
                  <w:marRight w:val="0"/>
                  <w:marTop w:val="0"/>
                  <w:marBottom w:val="0"/>
                  <w:divBdr>
                    <w:top w:val="none" w:sz="0" w:space="0" w:color="auto"/>
                    <w:left w:val="none" w:sz="0" w:space="0" w:color="auto"/>
                    <w:bottom w:val="none" w:sz="0" w:space="0" w:color="auto"/>
                    <w:right w:val="none" w:sz="0" w:space="0" w:color="auto"/>
                  </w:divBdr>
                  <w:divsChild>
                    <w:div w:id="868642873">
                      <w:marLeft w:val="0"/>
                      <w:marRight w:val="0"/>
                      <w:marTop w:val="0"/>
                      <w:marBottom w:val="0"/>
                      <w:divBdr>
                        <w:top w:val="none" w:sz="0" w:space="0" w:color="auto"/>
                        <w:left w:val="none" w:sz="0" w:space="0" w:color="auto"/>
                        <w:bottom w:val="none" w:sz="0" w:space="0" w:color="auto"/>
                        <w:right w:val="none" w:sz="0" w:space="0" w:color="auto"/>
                      </w:divBdr>
                    </w:div>
                  </w:divsChild>
                </w:div>
                <w:div w:id="621497972">
                  <w:marLeft w:val="0"/>
                  <w:marRight w:val="0"/>
                  <w:marTop w:val="0"/>
                  <w:marBottom w:val="0"/>
                  <w:divBdr>
                    <w:top w:val="none" w:sz="0" w:space="0" w:color="auto"/>
                    <w:left w:val="none" w:sz="0" w:space="0" w:color="auto"/>
                    <w:bottom w:val="none" w:sz="0" w:space="0" w:color="auto"/>
                    <w:right w:val="none" w:sz="0" w:space="0" w:color="auto"/>
                  </w:divBdr>
                  <w:divsChild>
                    <w:div w:id="325598103">
                      <w:marLeft w:val="0"/>
                      <w:marRight w:val="0"/>
                      <w:marTop w:val="0"/>
                      <w:marBottom w:val="0"/>
                      <w:divBdr>
                        <w:top w:val="none" w:sz="0" w:space="0" w:color="auto"/>
                        <w:left w:val="none" w:sz="0" w:space="0" w:color="auto"/>
                        <w:bottom w:val="none" w:sz="0" w:space="0" w:color="auto"/>
                        <w:right w:val="none" w:sz="0" w:space="0" w:color="auto"/>
                      </w:divBdr>
                    </w:div>
                  </w:divsChild>
                </w:div>
                <w:div w:id="1557473716">
                  <w:marLeft w:val="0"/>
                  <w:marRight w:val="0"/>
                  <w:marTop w:val="0"/>
                  <w:marBottom w:val="0"/>
                  <w:divBdr>
                    <w:top w:val="none" w:sz="0" w:space="0" w:color="auto"/>
                    <w:left w:val="none" w:sz="0" w:space="0" w:color="auto"/>
                    <w:bottom w:val="none" w:sz="0" w:space="0" w:color="auto"/>
                    <w:right w:val="none" w:sz="0" w:space="0" w:color="auto"/>
                  </w:divBdr>
                  <w:divsChild>
                    <w:div w:id="1269462500">
                      <w:marLeft w:val="0"/>
                      <w:marRight w:val="0"/>
                      <w:marTop w:val="0"/>
                      <w:marBottom w:val="0"/>
                      <w:divBdr>
                        <w:top w:val="none" w:sz="0" w:space="0" w:color="auto"/>
                        <w:left w:val="none" w:sz="0" w:space="0" w:color="auto"/>
                        <w:bottom w:val="none" w:sz="0" w:space="0" w:color="auto"/>
                        <w:right w:val="none" w:sz="0" w:space="0" w:color="auto"/>
                      </w:divBdr>
                    </w:div>
                  </w:divsChild>
                </w:div>
                <w:div w:id="1702123907">
                  <w:marLeft w:val="0"/>
                  <w:marRight w:val="0"/>
                  <w:marTop w:val="0"/>
                  <w:marBottom w:val="0"/>
                  <w:divBdr>
                    <w:top w:val="none" w:sz="0" w:space="0" w:color="auto"/>
                    <w:left w:val="none" w:sz="0" w:space="0" w:color="auto"/>
                    <w:bottom w:val="none" w:sz="0" w:space="0" w:color="auto"/>
                    <w:right w:val="none" w:sz="0" w:space="0" w:color="auto"/>
                  </w:divBdr>
                  <w:divsChild>
                    <w:div w:id="71893288">
                      <w:marLeft w:val="0"/>
                      <w:marRight w:val="0"/>
                      <w:marTop w:val="0"/>
                      <w:marBottom w:val="0"/>
                      <w:divBdr>
                        <w:top w:val="none" w:sz="0" w:space="0" w:color="auto"/>
                        <w:left w:val="none" w:sz="0" w:space="0" w:color="auto"/>
                        <w:bottom w:val="none" w:sz="0" w:space="0" w:color="auto"/>
                        <w:right w:val="none" w:sz="0" w:space="0" w:color="auto"/>
                      </w:divBdr>
                    </w:div>
                  </w:divsChild>
                </w:div>
                <w:div w:id="1702314620">
                  <w:marLeft w:val="0"/>
                  <w:marRight w:val="0"/>
                  <w:marTop w:val="0"/>
                  <w:marBottom w:val="0"/>
                  <w:divBdr>
                    <w:top w:val="none" w:sz="0" w:space="0" w:color="auto"/>
                    <w:left w:val="none" w:sz="0" w:space="0" w:color="auto"/>
                    <w:bottom w:val="none" w:sz="0" w:space="0" w:color="auto"/>
                    <w:right w:val="none" w:sz="0" w:space="0" w:color="auto"/>
                  </w:divBdr>
                  <w:divsChild>
                    <w:div w:id="475033554">
                      <w:marLeft w:val="0"/>
                      <w:marRight w:val="0"/>
                      <w:marTop w:val="0"/>
                      <w:marBottom w:val="0"/>
                      <w:divBdr>
                        <w:top w:val="none" w:sz="0" w:space="0" w:color="auto"/>
                        <w:left w:val="none" w:sz="0" w:space="0" w:color="auto"/>
                        <w:bottom w:val="none" w:sz="0" w:space="0" w:color="auto"/>
                        <w:right w:val="none" w:sz="0" w:space="0" w:color="auto"/>
                      </w:divBdr>
                    </w:div>
                  </w:divsChild>
                </w:div>
                <w:div w:id="1130785104">
                  <w:marLeft w:val="0"/>
                  <w:marRight w:val="0"/>
                  <w:marTop w:val="0"/>
                  <w:marBottom w:val="0"/>
                  <w:divBdr>
                    <w:top w:val="none" w:sz="0" w:space="0" w:color="auto"/>
                    <w:left w:val="none" w:sz="0" w:space="0" w:color="auto"/>
                    <w:bottom w:val="none" w:sz="0" w:space="0" w:color="auto"/>
                    <w:right w:val="none" w:sz="0" w:space="0" w:color="auto"/>
                  </w:divBdr>
                  <w:divsChild>
                    <w:div w:id="862136161">
                      <w:marLeft w:val="0"/>
                      <w:marRight w:val="0"/>
                      <w:marTop w:val="0"/>
                      <w:marBottom w:val="0"/>
                      <w:divBdr>
                        <w:top w:val="none" w:sz="0" w:space="0" w:color="auto"/>
                        <w:left w:val="none" w:sz="0" w:space="0" w:color="auto"/>
                        <w:bottom w:val="none" w:sz="0" w:space="0" w:color="auto"/>
                        <w:right w:val="none" w:sz="0" w:space="0" w:color="auto"/>
                      </w:divBdr>
                    </w:div>
                  </w:divsChild>
                </w:div>
                <w:div w:id="340939552">
                  <w:marLeft w:val="0"/>
                  <w:marRight w:val="0"/>
                  <w:marTop w:val="0"/>
                  <w:marBottom w:val="0"/>
                  <w:divBdr>
                    <w:top w:val="none" w:sz="0" w:space="0" w:color="auto"/>
                    <w:left w:val="none" w:sz="0" w:space="0" w:color="auto"/>
                    <w:bottom w:val="none" w:sz="0" w:space="0" w:color="auto"/>
                    <w:right w:val="none" w:sz="0" w:space="0" w:color="auto"/>
                  </w:divBdr>
                  <w:divsChild>
                    <w:div w:id="921523170">
                      <w:marLeft w:val="0"/>
                      <w:marRight w:val="0"/>
                      <w:marTop w:val="0"/>
                      <w:marBottom w:val="0"/>
                      <w:divBdr>
                        <w:top w:val="none" w:sz="0" w:space="0" w:color="auto"/>
                        <w:left w:val="none" w:sz="0" w:space="0" w:color="auto"/>
                        <w:bottom w:val="none" w:sz="0" w:space="0" w:color="auto"/>
                        <w:right w:val="none" w:sz="0" w:space="0" w:color="auto"/>
                      </w:divBdr>
                    </w:div>
                  </w:divsChild>
                </w:div>
                <w:div w:id="1736706089">
                  <w:marLeft w:val="0"/>
                  <w:marRight w:val="0"/>
                  <w:marTop w:val="0"/>
                  <w:marBottom w:val="0"/>
                  <w:divBdr>
                    <w:top w:val="none" w:sz="0" w:space="0" w:color="auto"/>
                    <w:left w:val="none" w:sz="0" w:space="0" w:color="auto"/>
                    <w:bottom w:val="none" w:sz="0" w:space="0" w:color="auto"/>
                    <w:right w:val="none" w:sz="0" w:space="0" w:color="auto"/>
                  </w:divBdr>
                  <w:divsChild>
                    <w:div w:id="631787885">
                      <w:marLeft w:val="0"/>
                      <w:marRight w:val="0"/>
                      <w:marTop w:val="0"/>
                      <w:marBottom w:val="0"/>
                      <w:divBdr>
                        <w:top w:val="none" w:sz="0" w:space="0" w:color="auto"/>
                        <w:left w:val="none" w:sz="0" w:space="0" w:color="auto"/>
                        <w:bottom w:val="none" w:sz="0" w:space="0" w:color="auto"/>
                        <w:right w:val="none" w:sz="0" w:space="0" w:color="auto"/>
                      </w:divBdr>
                    </w:div>
                  </w:divsChild>
                </w:div>
                <w:div w:id="1093430845">
                  <w:marLeft w:val="0"/>
                  <w:marRight w:val="0"/>
                  <w:marTop w:val="0"/>
                  <w:marBottom w:val="0"/>
                  <w:divBdr>
                    <w:top w:val="none" w:sz="0" w:space="0" w:color="auto"/>
                    <w:left w:val="none" w:sz="0" w:space="0" w:color="auto"/>
                    <w:bottom w:val="none" w:sz="0" w:space="0" w:color="auto"/>
                    <w:right w:val="none" w:sz="0" w:space="0" w:color="auto"/>
                  </w:divBdr>
                  <w:divsChild>
                    <w:div w:id="353070920">
                      <w:marLeft w:val="0"/>
                      <w:marRight w:val="0"/>
                      <w:marTop w:val="0"/>
                      <w:marBottom w:val="0"/>
                      <w:divBdr>
                        <w:top w:val="none" w:sz="0" w:space="0" w:color="auto"/>
                        <w:left w:val="none" w:sz="0" w:space="0" w:color="auto"/>
                        <w:bottom w:val="none" w:sz="0" w:space="0" w:color="auto"/>
                        <w:right w:val="none" w:sz="0" w:space="0" w:color="auto"/>
                      </w:divBdr>
                    </w:div>
                  </w:divsChild>
                </w:div>
                <w:div w:id="463429725">
                  <w:marLeft w:val="0"/>
                  <w:marRight w:val="0"/>
                  <w:marTop w:val="0"/>
                  <w:marBottom w:val="0"/>
                  <w:divBdr>
                    <w:top w:val="none" w:sz="0" w:space="0" w:color="auto"/>
                    <w:left w:val="none" w:sz="0" w:space="0" w:color="auto"/>
                    <w:bottom w:val="none" w:sz="0" w:space="0" w:color="auto"/>
                    <w:right w:val="none" w:sz="0" w:space="0" w:color="auto"/>
                  </w:divBdr>
                  <w:divsChild>
                    <w:div w:id="873233434">
                      <w:marLeft w:val="0"/>
                      <w:marRight w:val="0"/>
                      <w:marTop w:val="0"/>
                      <w:marBottom w:val="0"/>
                      <w:divBdr>
                        <w:top w:val="none" w:sz="0" w:space="0" w:color="auto"/>
                        <w:left w:val="none" w:sz="0" w:space="0" w:color="auto"/>
                        <w:bottom w:val="none" w:sz="0" w:space="0" w:color="auto"/>
                        <w:right w:val="none" w:sz="0" w:space="0" w:color="auto"/>
                      </w:divBdr>
                    </w:div>
                  </w:divsChild>
                </w:div>
                <w:div w:id="1761365430">
                  <w:marLeft w:val="0"/>
                  <w:marRight w:val="0"/>
                  <w:marTop w:val="0"/>
                  <w:marBottom w:val="0"/>
                  <w:divBdr>
                    <w:top w:val="none" w:sz="0" w:space="0" w:color="auto"/>
                    <w:left w:val="none" w:sz="0" w:space="0" w:color="auto"/>
                    <w:bottom w:val="none" w:sz="0" w:space="0" w:color="auto"/>
                    <w:right w:val="none" w:sz="0" w:space="0" w:color="auto"/>
                  </w:divBdr>
                  <w:divsChild>
                    <w:div w:id="1876111750">
                      <w:marLeft w:val="0"/>
                      <w:marRight w:val="0"/>
                      <w:marTop w:val="0"/>
                      <w:marBottom w:val="0"/>
                      <w:divBdr>
                        <w:top w:val="none" w:sz="0" w:space="0" w:color="auto"/>
                        <w:left w:val="none" w:sz="0" w:space="0" w:color="auto"/>
                        <w:bottom w:val="none" w:sz="0" w:space="0" w:color="auto"/>
                        <w:right w:val="none" w:sz="0" w:space="0" w:color="auto"/>
                      </w:divBdr>
                    </w:div>
                  </w:divsChild>
                </w:div>
                <w:div w:id="987782201">
                  <w:marLeft w:val="0"/>
                  <w:marRight w:val="0"/>
                  <w:marTop w:val="0"/>
                  <w:marBottom w:val="0"/>
                  <w:divBdr>
                    <w:top w:val="none" w:sz="0" w:space="0" w:color="auto"/>
                    <w:left w:val="none" w:sz="0" w:space="0" w:color="auto"/>
                    <w:bottom w:val="none" w:sz="0" w:space="0" w:color="auto"/>
                    <w:right w:val="none" w:sz="0" w:space="0" w:color="auto"/>
                  </w:divBdr>
                  <w:divsChild>
                    <w:div w:id="15188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28226">
      <w:bodyDiv w:val="1"/>
      <w:marLeft w:val="0"/>
      <w:marRight w:val="0"/>
      <w:marTop w:val="0"/>
      <w:marBottom w:val="0"/>
      <w:divBdr>
        <w:top w:val="none" w:sz="0" w:space="0" w:color="auto"/>
        <w:left w:val="none" w:sz="0" w:space="0" w:color="auto"/>
        <w:bottom w:val="none" w:sz="0" w:space="0" w:color="auto"/>
        <w:right w:val="none" w:sz="0" w:space="0" w:color="auto"/>
      </w:divBdr>
      <w:divsChild>
        <w:div w:id="368528094">
          <w:marLeft w:val="0"/>
          <w:marRight w:val="0"/>
          <w:marTop w:val="0"/>
          <w:marBottom w:val="0"/>
          <w:divBdr>
            <w:top w:val="none" w:sz="0" w:space="0" w:color="auto"/>
            <w:left w:val="none" w:sz="0" w:space="0" w:color="auto"/>
            <w:bottom w:val="none" w:sz="0" w:space="0" w:color="auto"/>
            <w:right w:val="none" w:sz="0" w:space="0" w:color="auto"/>
          </w:divBdr>
        </w:div>
        <w:div w:id="1047339572">
          <w:marLeft w:val="0"/>
          <w:marRight w:val="0"/>
          <w:marTop w:val="0"/>
          <w:marBottom w:val="0"/>
          <w:divBdr>
            <w:top w:val="none" w:sz="0" w:space="0" w:color="auto"/>
            <w:left w:val="none" w:sz="0" w:space="0" w:color="auto"/>
            <w:bottom w:val="none" w:sz="0" w:space="0" w:color="auto"/>
            <w:right w:val="none" w:sz="0" w:space="0" w:color="auto"/>
          </w:divBdr>
        </w:div>
        <w:div w:id="694581805">
          <w:marLeft w:val="0"/>
          <w:marRight w:val="0"/>
          <w:marTop w:val="0"/>
          <w:marBottom w:val="0"/>
          <w:divBdr>
            <w:top w:val="none" w:sz="0" w:space="0" w:color="auto"/>
            <w:left w:val="none" w:sz="0" w:space="0" w:color="auto"/>
            <w:bottom w:val="none" w:sz="0" w:space="0" w:color="auto"/>
            <w:right w:val="none" w:sz="0" w:space="0" w:color="auto"/>
          </w:divBdr>
        </w:div>
        <w:div w:id="888414745">
          <w:marLeft w:val="0"/>
          <w:marRight w:val="0"/>
          <w:marTop w:val="0"/>
          <w:marBottom w:val="0"/>
          <w:divBdr>
            <w:top w:val="none" w:sz="0" w:space="0" w:color="auto"/>
            <w:left w:val="none" w:sz="0" w:space="0" w:color="auto"/>
            <w:bottom w:val="none" w:sz="0" w:space="0" w:color="auto"/>
            <w:right w:val="none" w:sz="0" w:space="0" w:color="auto"/>
          </w:divBdr>
        </w:div>
        <w:div w:id="794296836">
          <w:marLeft w:val="0"/>
          <w:marRight w:val="0"/>
          <w:marTop w:val="0"/>
          <w:marBottom w:val="0"/>
          <w:divBdr>
            <w:top w:val="none" w:sz="0" w:space="0" w:color="auto"/>
            <w:left w:val="none" w:sz="0" w:space="0" w:color="auto"/>
            <w:bottom w:val="none" w:sz="0" w:space="0" w:color="auto"/>
            <w:right w:val="none" w:sz="0" w:space="0" w:color="auto"/>
          </w:divBdr>
        </w:div>
        <w:div w:id="1653556157">
          <w:marLeft w:val="0"/>
          <w:marRight w:val="0"/>
          <w:marTop w:val="0"/>
          <w:marBottom w:val="0"/>
          <w:divBdr>
            <w:top w:val="none" w:sz="0" w:space="0" w:color="auto"/>
            <w:left w:val="none" w:sz="0" w:space="0" w:color="auto"/>
            <w:bottom w:val="none" w:sz="0" w:space="0" w:color="auto"/>
            <w:right w:val="none" w:sz="0" w:space="0" w:color="auto"/>
          </w:divBdr>
        </w:div>
        <w:div w:id="900872966">
          <w:marLeft w:val="0"/>
          <w:marRight w:val="0"/>
          <w:marTop w:val="0"/>
          <w:marBottom w:val="0"/>
          <w:divBdr>
            <w:top w:val="none" w:sz="0" w:space="0" w:color="auto"/>
            <w:left w:val="none" w:sz="0" w:space="0" w:color="auto"/>
            <w:bottom w:val="none" w:sz="0" w:space="0" w:color="auto"/>
            <w:right w:val="none" w:sz="0" w:space="0" w:color="auto"/>
          </w:divBdr>
        </w:div>
        <w:div w:id="1770540881">
          <w:marLeft w:val="0"/>
          <w:marRight w:val="0"/>
          <w:marTop w:val="0"/>
          <w:marBottom w:val="0"/>
          <w:divBdr>
            <w:top w:val="none" w:sz="0" w:space="0" w:color="auto"/>
            <w:left w:val="none" w:sz="0" w:space="0" w:color="auto"/>
            <w:bottom w:val="none" w:sz="0" w:space="0" w:color="auto"/>
            <w:right w:val="none" w:sz="0" w:space="0" w:color="auto"/>
          </w:divBdr>
        </w:div>
        <w:div w:id="1988434491">
          <w:marLeft w:val="0"/>
          <w:marRight w:val="0"/>
          <w:marTop w:val="0"/>
          <w:marBottom w:val="0"/>
          <w:divBdr>
            <w:top w:val="none" w:sz="0" w:space="0" w:color="auto"/>
            <w:left w:val="none" w:sz="0" w:space="0" w:color="auto"/>
            <w:bottom w:val="none" w:sz="0" w:space="0" w:color="auto"/>
            <w:right w:val="none" w:sz="0" w:space="0" w:color="auto"/>
          </w:divBdr>
        </w:div>
        <w:div w:id="1244686204">
          <w:marLeft w:val="0"/>
          <w:marRight w:val="0"/>
          <w:marTop w:val="0"/>
          <w:marBottom w:val="0"/>
          <w:divBdr>
            <w:top w:val="none" w:sz="0" w:space="0" w:color="auto"/>
            <w:left w:val="none" w:sz="0" w:space="0" w:color="auto"/>
            <w:bottom w:val="none" w:sz="0" w:space="0" w:color="auto"/>
            <w:right w:val="none" w:sz="0" w:space="0" w:color="auto"/>
          </w:divBdr>
        </w:div>
        <w:div w:id="743600816">
          <w:marLeft w:val="0"/>
          <w:marRight w:val="0"/>
          <w:marTop w:val="0"/>
          <w:marBottom w:val="0"/>
          <w:divBdr>
            <w:top w:val="none" w:sz="0" w:space="0" w:color="auto"/>
            <w:left w:val="none" w:sz="0" w:space="0" w:color="auto"/>
            <w:bottom w:val="none" w:sz="0" w:space="0" w:color="auto"/>
            <w:right w:val="none" w:sz="0" w:space="0" w:color="auto"/>
          </w:divBdr>
        </w:div>
        <w:div w:id="2110276030">
          <w:marLeft w:val="0"/>
          <w:marRight w:val="0"/>
          <w:marTop w:val="0"/>
          <w:marBottom w:val="0"/>
          <w:divBdr>
            <w:top w:val="none" w:sz="0" w:space="0" w:color="auto"/>
            <w:left w:val="none" w:sz="0" w:space="0" w:color="auto"/>
            <w:bottom w:val="none" w:sz="0" w:space="0" w:color="auto"/>
            <w:right w:val="none" w:sz="0" w:space="0" w:color="auto"/>
          </w:divBdr>
        </w:div>
        <w:div w:id="897281342">
          <w:marLeft w:val="0"/>
          <w:marRight w:val="0"/>
          <w:marTop w:val="0"/>
          <w:marBottom w:val="0"/>
          <w:divBdr>
            <w:top w:val="none" w:sz="0" w:space="0" w:color="auto"/>
            <w:left w:val="none" w:sz="0" w:space="0" w:color="auto"/>
            <w:bottom w:val="none" w:sz="0" w:space="0" w:color="auto"/>
            <w:right w:val="none" w:sz="0" w:space="0" w:color="auto"/>
          </w:divBdr>
        </w:div>
        <w:div w:id="386412655">
          <w:marLeft w:val="0"/>
          <w:marRight w:val="0"/>
          <w:marTop w:val="0"/>
          <w:marBottom w:val="0"/>
          <w:divBdr>
            <w:top w:val="none" w:sz="0" w:space="0" w:color="auto"/>
            <w:left w:val="none" w:sz="0" w:space="0" w:color="auto"/>
            <w:bottom w:val="none" w:sz="0" w:space="0" w:color="auto"/>
            <w:right w:val="none" w:sz="0" w:space="0" w:color="auto"/>
          </w:divBdr>
        </w:div>
        <w:div w:id="806357815">
          <w:marLeft w:val="0"/>
          <w:marRight w:val="0"/>
          <w:marTop w:val="0"/>
          <w:marBottom w:val="0"/>
          <w:divBdr>
            <w:top w:val="none" w:sz="0" w:space="0" w:color="auto"/>
            <w:left w:val="none" w:sz="0" w:space="0" w:color="auto"/>
            <w:bottom w:val="none" w:sz="0" w:space="0" w:color="auto"/>
            <w:right w:val="none" w:sz="0" w:space="0" w:color="auto"/>
          </w:divBdr>
        </w:div>
        <w:div w:id="1037699868">
          <w:marLeft w:val="0"/>
          <w:marRight w:val="0"/>
          <w:marTop w:val="0"/>
          <w:marBottom w:val="0"/>
          <w:divBdr>
            <w:top w:val="none" w:sz="0" w:space="0" w:color="auto"/>
            <w:left w:val="none" w:sz="0" w:space="0" w:color="auto"/>
            <w:bottom w:val="none" w:sz="0" w:space="0" w:color="auto"/>
            <w:right w:val="none" w:sz="0" w:space="0" w:color="auto"/>
          </w:divBdr>
        </w:div>
        <w:div w:id="702752356">
          <w:marLeft w:val="0"/>
          <w:marRight w:val="0"/>
          <w:marTop w:val="0"/>
          <w:marBottom w:val="0"/>
          <w:divBdr>
            <w:top w:val="none" w:sz="0" w:space="0" w:color="auto"/>
            <w:left w:val="none" w:sz="0" w:space="0" w:color="auto"/>
            <w:bottom w:val="none" w:sz="0" w:space="0" w:color="auto"/>
            <w:right w:val="none" w:sz="0" w:space="0" w:color="auto"/>
          </w:divBdr>
        </w:div>
        <w:div w:id="1355031922">
          <w:marLeft w:val="0"/>
          <w:marRight w:val="0"/>
          <w:marTop w:val="0"/>
          <w:marBottom w:val="0"/>
          <w:divBdr>
            <w:top w:val="none" w:sz="0" w:space="0" w:color="auto"/>
            <w:left w:val="none" w:sz="0" w:space="0" w:color="auto"/>
            <w:bottom w:val="none" w:sz="0" w:space="0" w:color="auto"/>
            <w:right w:val="none" w:sz="0" w:space="0" w:color="auto"/>
          </w:divBdr>
        </w:div>
        <w:div w:id="620496829">
          <w:marLeft w:val="0"/>
          <w:marRight w:val="0"/>
          <w:marTop w:val="0"/>
          <w:marBottom w:val="0"/>
          <w:divBdr>
            <w:top w:val="none" w:sz="0" w:space="0" w:color="auto"/>
            <w:left w:val="none" w:sz="0" w:space="0" w:color="auto"/>
            <w:bottom w:val="none" w:sz="0" w:space="0" w:color="auto"/>
            <w:right w:val="none" w:sz="0" w:space="0" w:color="auto"/>
          </w:divBdr>
        </w:div>
        <w:div w:id="1970429558">
          <w:marLeft w:val="0"/>
          <w:marRight w:val="0"/>
          <w:marTop w:val="0"/>
          <w:marBottom w:val="0"/>
          <w:divBdr>
            <w:top w:val="none" w:sz="0" w:space="0" w:color="auto"/>
            <w:left w:val="none" w:sz="0" w:space="0" w:color="auto"/>
            <w:bottom w:val="none" w:sz="0" w:space="0" w:color="auto"/>
            <w:right w:val="none" w:sz="0" w:space="0" w:color="auto"/>
          </w:divBdr>
        </w:div>
        <w:div w:id="145561245">
          <w:marLeft w:val="0"/>
          <w:marRight w:val="0"/>
          <w:marTop w:val="0"/>
          <w:marBottom w:val="0"/>
          <w:divBdr>
            <w:top w:val="none" w:sz="0" w:space="0" w:color="auto"/>
            <w:left w:val="none" w:sz="0" w:space="0" w:color="auto"/>
            <w:bottom w:val="none" w:sz="0" w:space="0" w:color="auto"/>
            <w:right w:val="none" w:sz="0" w:space="0" w:color="auto"/>
          </w:divBdr>
        </w:div>
        <w:div w:id="63845428">
          <w:marLeft w:val="0"/>
          <w:marRight w:val="0"/>
          <w:marTop w:val="0"/>
          <w:marBottom w:val="0"/>
          <w:divBdr>
            <w:top w:val="none" w:sz="0" w:space="0" w:color="auto"/>
            <w:left w:val="none" w:sz="0" w:space="0" w:color="auto"/>
            <w:bottom w:val="none" w:sz="0" w:space="0" w:color="auto"/>
            <w:right w:val="none" w:sz="0" w:space="0" w:color="auto"/>
          </w:divBdr>
        </w:div>
        <w:div w:id="1279144215">
          <w:marLeft w:val="0"/>
          <w:marRight w:val="0"/>
          <w:marTop w:val="0"/>
          <w:marBottom w:val="0"/>
          <w:divBdr>
            <w:top w:val="none" w:sz="0" w:space="0" w:color="auto"/>
            <w:left w:val="none" w:sz="0" w:space="0" w:color="auto"/>
            <w:bottom w:val="none" w:sz="0" w:space="0" w:color="auto"/>
            <w:right w:val="none" w:sz="0" w:space="0" w:color="auto"/>
          </w:divBdr>
          <w:divsChild>
            <w:div w:id="1236621688">
              <w:marLeft w:val="0"/>
              <w:marRight w:val="0"/>
              <w:marTop w:val="0"/>
              <w:marBottom w:val="0"/>
              <w:divBdr>
                <w:top w:val="none" w:sz="0" w:space="0" w:color="auto"/>
                <w:left w:val="none" w:sz="0" w:space="0" w:color="auto"/>
                <w:bottom w:val="none" w:sz="0" w:space="0" w:color="auto"/>
                <w:right w:val="none" w:sz="0" w:space="0" w:color="auto"/>
              </w:divBdr>
            </w:div>
            <w:div w:id="1795903659">
              <w:marLeft w:val="0"/>
              <w:marRight w:val="0"/>
              <w:marTop w:val="0"/>
              <w:marBottom w:val="0"/>
              <w:divBdr>
                <w:top w:val="none" w:sz="0" w:space="0" w:color="auto"/>
                <w:left w:val="none" w:sz="0" w:space="0" w:color="auto"/>
                <w:bottom w:val="none" w:sz="0" w:space="0" w:color="auto"/>
                <w:right w:val="none" w:sz="0" w:space="0" w:color="auto"/>
              </w:divBdr>
            </w:div>
            <w:div w:id="671225596">
              <w:marLeft w:val="0"/>
              <w:marRight w:val="0"/>
              <w:marTop w:val="0"/>
              <w:marBottom w:val="0"/>
              <w:divBdr>
                <w:top w:val="none" w:sz="0" w:space="0" w:color="auto"/>
                <w:left w:val="none" w:sz="0" w:space="0" w:color="auto"/>
                <w:bottom w:val="none" w:sz="0" w:space="0" w:color="auto"/>
                <w:right w:val="none" w:sz="0" w:space="0" w:color="auto"/>
              </w:divBdr>
            </w:div>
            <w:div w:id="180358735">
              <w:marLeft w:val="0"/>
              <w:marRight w:val="0"/>
              <w:marTop w:val="0"/>
              <w:marBottom w:val="0"/>
              <w:divBdr>
                <w:top w:val="none" w:sz="0" w:space="0" w:color="auto"/>
                <w:left w:val="none" w:sz="0" w:space="0" w:color="auto"/>
                <w:bottom w:val="none" w:sz="0" w:space="0" w:color="auto"/>
                <w:right w:val="none" w:sz="0" w:space="0" w:color="auto"/>
              </w:divBdr>
            </w:div>
            <w:div w:id="1975062384">
              <w:marLeft w:val="0"/>
              <w:marRight w:val="0"/>
              <w:marTop w:val="0"/>
              <w:marBottom w:val="0"/>
              <w:divBdr>
                <w:top w:val="none" w:sz="0" w:space="0" w:color="auto"/>
                <w:left w:val="none" w:sz="0" w:space="0" w:color="auto"/>
                <w:bottom w:val="none" w:sz="0" w:space="0" w:color="auto"/>
                <w:right w:val="none" w:sz="0" w:space="0" w:color="auto"/>
              </w:divBdr>
            </w:div>
            <w:div w:id="1110052339">
              <w:marLeft w:val="0"/>
              <w:marRight w:val="0"/>
              <w:marTop w:val="0"/>
              <w:marBottom w:val="0"/>
              <w:divBdr>
                <w:top w:val="none" w:sz="0" w:space="0" w:color="auto"/>
                <w:left w:val="none" w:sz="0" w:space="0" w:color="auto"/>
                <w:bottom w:val="none" w:sz="0" w:space="0" w:color="auto"/>
                <w:right w:val="none" w:sz="0" w:space="0" w:color="auto"/>
              </w:divBdr>
            </w:div>
            <w:div w:id="966358055">
              <w:marLeft w:val="0"/>
              <w:marRight w:val="0"/>
              <w:marTop w:val="0"/>
              <w:marBottom w:val="0"/>
              <w:divBdr>
                <w:top w:val="none" w:sz="0" w:space="0" w:color="auto"/>
                <w:left w:val="none" w:sz="0" w:space="0" w:color="auto"/>
                <w:bottom w:val="none" w:sz="0" w:space="0" w:color="auto"/>
                <w:right w:val="none" w:sz="0" w:space="0" w:color="auto"/>
              </w:divBdr>
            </w:div>
            <w:div w:id="769394904">
              <w:marLeft w:val="0"/>
              <w:marRight w:val="0"/>
              <w:marTop w:val="0"/>
              <w:marBottom w:val="0"/>
              <w:divBdr>
                <w:top w:val="none" w:sz="0" w:space="0" w:color="auto"/>
                <w:left w:val="none" w:sz="0" w:space="0" w:color="auto"/>
                <w:bottom w:val="none" w:sz="0" w:space="0" w:color="auto"/>
                <w:right w:val="none" w:sz="0" w:space="0" w:color="auto"/>
              </w:divBdr>
            </w:div>
          </w:divsChild>
        </w:div>
        <w:div w:id="84300957">
          <w:marLeft w:val="0"/>
          <w:marRight w:val="0"/>
          <w:marTop w:val="0"/>
          <w:marBottom w:val="0"/>
          <w:divBdr>
            <w:top w:val="none" w:sz="0" w:space="0" w:color="auto"/>
            <w:left w:val="none" w:sz="0" w:space="0" w:color="auto"/>
            <w:bottom w:val="none" w:sz="0" w:space="0" w:color="auto"/>
            <w:right w:val="none" w:sz="0" w:space="0" w:color="auto"/>
          </w:divBdr>
          <w:divsChild>
            <w:div w:id="42949215">
              <w:marLeft w:val="-75"/>
              <w:marRight w:val="0"/>
              <w:marTop w:val="30"/>
              <w:marBottom w:val="30"/>
              <w:divBdr>
                <w:top w:val="none" w:sz="0" w:space="0" w:color="auto"/>
                <w:left w:val="none" w:sz="0" w:space="0" w:color="auto"/>
                <w:bottom w:val="none" w:sz="0" w:space="0" w:color="auto"/>
                <w:right w:val="none" w:sz="0" w:space="0" w:color="auto"/>
              </w:divBdr>
              <w:divsChild>
                <w:div w:id="697049236">
                  <w:marLeft w:val="0"/>
                  <w:marRight w:val="0"/>
                  <w:marTop w:val="0"/>
                  <w:marBottom w:val="0"/>
                  <w:divBdr>
                    <w:top w:val="none" w:sz="0" w:space="0" w:color="auto"/>
                    <w:left w:val="none" w:sz="0" w:space="0" w:color="auto"/>
                    <w:bottom w:val="none" w:sz="0" w:space="0" w:color="auto"/>
                    <w:right w:val="none" w:sz="0" w:space="0" w:color="auto"/>
                  </w:divBdr>
                  <w:divsChild>
                    <w:div w:id="1578831273">
                      <w:marLeft w:val="0"/>
                      <w:marRight w:val="0"/>
                      <w:marTop w:val="0"/>
                      <w:marBottom w:val="0"/>
                      <w:divBdr>
                        <w:top w:val="none" w:sz="0" w:space="0" w:color="auto"/>
                        <w:left w:val="none" w:sz="0" w:space="0" w:color="auto"/>
                        <w:bottom w:val="none" w:sz="0" w:space="0" w:color="auto"/>
                        <w:right w:val="none" w:sz="0" w:space="0" w:color="auto"/>
                      </w:divBdr>
                    </w:div>
                  </w:divsChild>
                </w:div>
                <w:div w:id="1735816516">
                  <w:marLeft w:val="0"/>
                  <w:marRight w:val="0"/>
                  <w:marTop w:val="0"/>
                  <w:marBottom w:val="0"/>
                  <w:divBdr>
                    <w:top w:val="none" w:sz="0" w:space="0" w:color="auto"/>
                    <w:left w:val="none" w:sz="0" w:space="0" w:color="auto"/>
                    <w:bottom w:val="none" w:sz="0" w:space="0" w:color="auto"/>
                    <w:right w:val="none" w:sz="0" w:space="0" w:color="auto"/>
                  </w:divBdr>
                  <w:divsChild>
                    <w:div w:id="1731229513">
                      <w:marLeft w:val="0"/>
                      <w:marRight w:val="0"/>
                      <w:marTop w:val="0"/>
                      <w:marBottom w:val="0"/>
                      <w:divBdr>
                        <w:top w:val="none" w:sz="0" w:space="0" w:color="auto"/>
                        <w:left w:val="none" w:sz="0" w:space="0" w:color="auto"/>
                        <w:bottom w:val="none" w:sz="0" w:space="0" w:color="auto"/>
                        <w:right w:val="none" w:sz="0" w:space="0" w:color="auto"/>
                      </w:divBdr>
                    </w:div>
                  </w:divsChild>
                </w:div>
                <w:div w:id="697900447">
                  <w:marLeft w:val="0"/>
                  <w:marRight w:val="0"/>
                  <w:marTop w:val="0"/>
                  <w:marBottom w:val="0"/>
                  <w:divBdr>
                    <w:top w:val="none" w:sz="0" w:space="0" w:color="auto"/>
                    <w:left w:val="none" w:sz="0" w:space="0" w:color="auto"/>
                    <w:bottom w:val="none" w:sz="0" w:space="0" w:color="auto"/>
                    <w:right w:val="none" w:sz="0" w:space="0" w:color="auto"/>
                  </w:divBdr>
                  <w:divsChild>
                    <w:div w:id="1263763002">
                      <w:marLeft w:val="0"/>
                      <w:marRight w:val="0"/>
                      <w:marTop w:val="0"/>
                      <w:marBottom w:val="0"/>
                      <w:divBdr>
                        <w:top w:val="none" w:sz="0" w:space="0" w:color="auto"/>
                        <w:left w:val="none" w:sz="0" w:space="0" w:color="auto"/>
                        <w:bottom w:val="none" w:sz="0" w:space="0" w:color="auto"/>
                        <w:right w:val="none" w:sz="0" w:space="0" w:color="auto"/>
                      </w:divBdr>
                    </w:div>
                  </w:divsChild>
                </w:div>
                <w:div w:id="230359357">
                  <w:marLeft w:val="0"/>
                  <w:marRight w:val="0"/>
                  <w:marTop w:val="0"/>
                  <w:marBottom w:val="0"/>
                  <w:divBdr>
                    <w:top w:val="none" w:sz="0" w:space="0" w:color="auto"/>
                    <w:left w:val="none" w:sz="0" w:space="0" w:color="auto"/>
                    <w:bottom w:val="none" w:sz="0" w:space="0" w:color="auto"/>
                    <w:right w:val="none" w:sz="0" w:space="0" w:color="auto"/>
                  </w:divBdr>
                  <w:divsChild>
                    <w:div w:id="1590231571">
                      <w:marLeft w:val="0"/>
                      <w:marRight w:val="0"/>
                      <w:marTop w:val="0"/>
                      <w:marBottom w:val="0"/>
                      <w:divBdr>
                        <w:top w:val="none" w:sz="0" w:space="0" w:color="auto"/>
                        <w:left w:val="none" w:sz="0" w:space="0" w:color="auto"/>
                        <w:bottom w:val="none" w:sz="0" w:space="0" w:color="auto"/>
                        <w:right w:val="none" w:sz="0" w:space="0" w:color="auto"/>
                      </w:divBdr>
                    </w:div>
                  </w:divsChild>
                </w:div>
                <w:div w:id="527571655">
                  <w:marLeft w:val="0"/>
                  <w:marRight w:val="0"/>
                  <w:marTop w:val="0"/>
                  <w:marBottom w:val="0"/>
                  <w:divBdr>
                    <w:top w:val="none" w:sz="0" w:space="0" w:color="auto"/>
                    <w:left w:val="none" w:sz="0" w:space="0" w:color="auto"/>
                    <w:bottom w:val="none" w:sz="0" w:space="0" w:color="auto"/>
                    <w:right w:val="none" w:sz="0" w:space="0" w:color="auto"/>
                  </w:divBdr>
                  <w:divsChild>
                    <w:div w:id="445736060">
                      <w:marLeft w:val="0"/>
                      <w:marRight w:val="0"/>
                      <w:marTop w:val="0"/>
                      <w:marBottom w:val="0"/>
                      <w:divBdr>
                        <w:top w:val="none" w:sz="0" w:space="0" w:color="auto"/>
                        <w:left w:val="none" w:sz="0" w:space="0" w:color="auto"/>
                        <w:bottom w:val="none" w:sz="0" w:space="0" w:color="auto"/>
                        <w:right w:val="none" w:sz="0" w:space="0" w:color="auto"/>
                      </w:divBdr>
                    </w:div>
                  </w:divsChild>
                </w:div>
                <w:div w:id="20671954">
                  <w:marLeft w:val="0"/>
                  <w:marRight w:val="0"/>
                  <w:marTop w:val="0"/>
                  <w:marBottom w:val="0"/>
                  <w:divBdr>
                    <w:top w:val="none" w:sz="0" w:space="0" w:color="auto"/>
                    <w:left w:val="none" w:sz="0" w:space="0" w:color="auto"/>
                    <w:bottom w:val="none" w:sz="0" w:space="0" w:color="auto"/>
                    <w:right w:val="none" w:sz="0" w:space="0" w:color="auto"/>
                  </w:divBdr>
                  <w:divsChild>
                    <w:div w:id="1576159711">
                      <w:marLeft w:val="0"/>
                      <w:marRight w:val="0"/>
                      <w:marTop w:val="0"/>
                      <w:marBottom w:val="0"/>
                      <w:divBdr>
                        <w:top w:val="none" w:sz="0" w:space="0" w:color="auto"/>
                        <w:left w:val="none" w:sz="0" w:space="0" w:color="auto"/>
                        <w:bottom w:val="none" w:sz="0" w:space="0" w:color="auto"/>
                        <w:right w:val="none" w:sz="0" w:space="0" w:color="auto"/>
                      </w:divBdr>
                    </w:div>
                  </w:divsChild>
                </w:div>
                <w:div w:id="1250387372">
                  <w:marLeft w:val="0"/>
                  <w:marRight w:val="0"/>
                  <w:marTop w:val="0"/>
                  <w:marBottom w:val="0"/>
                  <w:divBdr>
                    <w:top w:val="none" w:sz="0" w:space="0" w:color="auto"/>
                    <w:left w:val="none" w:sz="0" w:space="0" w:color="auto"/>
                    <w:bottom w:val="none" w:sz="0" w:space="0" w:color="auto"/>
                    <w:right w:val="none" w:sz="0" w:space="0" w:color="auto"/>
                  </w:divBdr>
                  <w:divsChild>
                    <w:div w:id="794250170">
                      <w:marLeft w:val="0"/>
                      <w:marRight w:val="0"/>
                      <w:marTop w:val="0"/>
                      <w:marBottom w:val="0"/>
                      <w:divBdr>
                        <w:top w:val="none" w:sz="0" w:space="0" w:color="auto"/>
                        <w:left w:val="none" w:sz="0" w:space="0" w:color="auto"/>
                        <w:bottom w:val="none" w:sz="0" w:space="0" w:color="auto"/>
                        <w:right w:val="none" w:sz="0" w:space="0" w:color="auto"/>
                      </w:divBdr>
                    </w:div>
                  </w:divsChild>
                </w:div>
                <w:div w:id="363288462">
                  <w:marLeft w:val="0"/>
                  <w:marRight w:val="0"/>
                  <w:marTop w:val="0"/>
                  <w:marBottom w:val="0"/>
                  <w:divBdr>
                    <w:top w:val="none" w:sz="0" w:space="0" w:color="auto"/>
                    <w:left w:val="none" w:sz="0" w:space="0" w:color="auto"/>
                    <w:bottom w:val="none" w:sz="0" w:space="0" w:color="auto"/>
                    <w:right w:val="none" w:sz="0" w:space="0" w:color="auto"/>
                  </w:divBdr>
                  <w:divsChild>
                    <w:div w:id="683868240">
                      <w:marLeft w:val="0"/>
                      <w:marRight w:val="0"/>
                      <w:marTop w:val="0"/>
                      <w:marBottom w:val="0"/>
                      <w:divBdr>
                        <w:top w:val="none" w:sz="0" w:space="0" w:color="auto"/>
                        <w:left w:val="none" w:sz="0" w:space="0" w:color="auto"/>
                        <w:bottom w:val="none" w:sz="0" w:space="0" w:color="auto"/>
                        <w:right w:val="none" w:sz="0" w:space="0" w:color="auto"/>
                      </w:divBdr>
                    </w:div>
                  </w:divsChild>
                </w:div>
                <w:div w:id="725375596">
                  <w:marLeft w:val="0"/>
                  <w:marRight w:val="0"/>
                  <w:marTop w:val="0"/>
                  <w:marBottom w:val="0"/>
                  <w:divBdr>
                    <w:top w:val="none" w:sz="0" w:space="0" w:color="auto"/>
                    <w:left w:val="none" w:sz="0" w:space="0" w:color="auto"/>
                    <w:bottom w:val="none" w:sz="0" w:space="0" w:color="auto"/>
                    <w:right w:val="none" w:sz="0" w:space="0" w:color="auto"/>
                  </w:divBdr>
                  <w:divsChild>
                    <w:div w:id="396322854">
                      <w:marLeft w:val="0"/>
                      <w:marRight w:val="0"/>
                      <w:marTop w:val="0"/>
                      <w:marBottom w:val="0"/>
                      <w:divBdr>
                        <w:top w:val="none" w:sz="0" w:space="0" w:color="auto"/>
                        <w:left w:val="none" w:sz="0" w:space="0" w:color="auto"/>
                        <w:bottom w:val="none" w:sz="0" w:space="0" w:color="auto"/>
                        <w:right w:val="none" w:sz="0" w:space="0" w:color="auto"/>
                      </w:divBdr>
                    </w:div>
                  </w:divsChild>
                </w:div>
                <w:div w:id="986318090">
                  <w:marLeft w:val="0"/>
                  <w:marRight w:val="0"/>
                  <w:marTop w:val="0"/>
                  <w:marBottom w:val="0"/>
                  <w:divBdr>
                    <w:top w:val="none" w:sz="0" w:space="0" w:color="auto"/>
                    <w:left w:val="none" w:sz="0" w:space="0" w:color="auto"/>
                    <w:bottom w:val="none" w:sz="0" w:space="0" w:color="auto"/>
                    <w:right w:val="none" w:sz="0" w:space="0" w:color="auto"/>
                  </w:divBdr>
                  <w:divsChild>
                    <w:div w:id="150174730">
                      <w:marLeft w:val="0"/>
                      <w:marRight w:val="0"/>
                      <w:marTop w:val="0"/>
                      <w:marBottom w:val="0"/>
                      <w:divBdr>
                        <w:top w:val="none" w:sz="0" w:space="0" w:color="auto"/>
                        <w:left w:val="none" w:sz="0" w:space="0" w:color="auto"/>
                        <w:bottom w:val="none" w:sz="0" w:space="0" w:color="auto"/>
                        <w:right w:val="none" w:sz="0" w:space="0" w:color="auto"/>
                      </w:divBdr>
                    </w:div>
                  </w:divsChild>
                </w:div>
                <w:div w:id="123625735">
                  <w:marLeft w:val="0"/>
                  <w:marRight w:val="0"/>
                  <w:marTop w:val="0"/>
                  <w:marBottom w:val="0"/>
                  <w:divBdr>
                    <w:top w:val="none" w:sz="0" w:space="0" w:color="auto"/>
                    <w:left w:val="none" w:sz="0" w:space="0" w:color="auto"/>
                    <w:bottom w:val="none" w:sz="0" w:space="0" w:color="auto"/>
                    <w:right w:val="none" w:sz="0" w:space="0" w:color="auto"/>
                  </w:divBdr>
                  <w:divsChild>
                    <w:div w:id="1213419886">
                      <w:marLeft w:val="0"/>
                      <w:marRight w:val="0"/>
                      <w:marTop w:val="0"/>
                      <w:marBottom w:val="0"/>
                      <w:divBdr>
                        <w:top w:val="none" w:sz="0" w:space="0" w:color="auto"/>
                        <w:left w:val="none" w:sz="0" w:space="0" w:color="auto"/>
                        <w:bottom w:val="none" w:sz="0" w:space="0" w:color="auto"/>
                        <w:right w:val="none" w:sz="0" w:space="0" w:color="auto"/>
                      </w:divBdr>
                    </w:div>
                  </w:divsChild>
                </w:div>
                <w:div w:id="427771694">
                  <w:marLeft w:val="0"/>
                  <w:marRight w:val="0"/>
                  <w:marTop w:val="0"/>
                  <w:marBottom w:val="0"/>
                  <w:divBdr>
                    <w:top w:val="none" w:sz="0" w:space="0" w:color="auto"/>
                    <w:left w:val="none" w:sz="0" w:space="0" w:color="auto"/>
                    <w:bottom w:val="none" w:sz="0" w:space="0" w:color="auto"/>
                    <w:right w:val="none" w:sz="0" w:space="0" w:color="auto"/>
                  </w:divBdr>
                  <w:divsChild>
                    <w:div w:id="1816950619">
                      <w:marLeft w:val="0"/>
                      <w:marRight w:val="0"/>
                      <w:marTop w:val="0"/>
                      <w:marBottom w:val="0"/>
                      <w:divBdr>
                        <w:top w:val="none" w:sz="0" w:space="0" w:color="auto"/>
                        <w:left w:val="none" w:sz="0" w:space="0" w:color="auto"/>
                        <w:bottom w:val="none" w:sz="0" w:space="0" w:color="auto"/>
                        <w:right w:val="none" w:sz="0" w:space="0" w:color="auto"/>
                      </w:divBdr>
                    </w:div>
                  </w:divsChild>
                </w:div>
                <w:div w:id="259686010">
                  <w:marLeft w:val="0"/>
                  <w:marRight w:val="0"/>
                  <w:marTop w:val="0"/>
                  <w:marBottom w:val="0"/>
                  <w:divBdr>
                    <w:top w:val="none" w:sz="0" w:space="0" w:color="auto"/>
                    <w:left w:val="none" w:sz="0" w:space="0" w:color="auto"/>
                    <w:bottom w:val="none" w:sz="0" w:space="0" w:color="auto"/>
                    <w:right w:val="none" w:sz="0" w:space="0" w:color="auto"/>
                  </w:divBdr>
                  <w:divsChild>
                    <w:div w:id="1229460185">
                      <w:marLeft w:val="0"/>
                      <w:marRight w:val="0"/>
                      <w:marTop w:val="0"/>
                      <w:marBottom w:val="0"/>
                      <w:divBdr>
                        <w:top w:val="none" w:sz="0" w:space="0" w:color="auto"/>
                        <w:left w:val="none" w:sz="0" w:space="0" w:color="auto"/>
                        <w:bottom w:val="none" w:sz="0" w:space="0" w:color="auto"/>
                        <w:right w:val="none" w:sz="0" w:space="0" w:color="auto"/>
                      </w:divBdr>
                    </w:div>
                  </w:divsChild>
                </w:div>
                <w:div w:id="1344012851">
                  <w:marLeft w:val="0"/>
                  <w:marRight w:val="0"/>
                  <w:marTop w:val="0"/>
                  <w:marBottom w:val="0"/>
                  <w:divBdr>
                    <w:top w:val="none" w:sz="0" w:space="0" w:color="auto"/>
                    <w:left w:val="none" w:sz="0" w:space="0" w:color="auto"/>
                    <w:bottom w:val="none" w:sz="0" w:space="0" w:color="auto"/>
                    <w:right w:val="none" w:sz="0" w:space="0" w:color="auto"/>
                  </w:divBdr>
                  <w:divsChild>
                    <w:div w:id="1119954105">
                      <w:marLeft w:val="0"/>
                      <w:marRight w:val="0"/>
                      <w:marTop w:val="0"/>
                      <w:marBottom w:val="0"/>
                      <w:divBdr>
                        <w:top w:val="none" w:sz="0" w:space="0" w:color="auto"/>
                        <w:left w:val="none" w:sz="0" w:space="0" w:color="auto"/>
                        <w:bottom w:val="none" w:sz="0" w:space="0" w:color="auto"/>
                        <w:right w:val="none" w:sz="0" w:space="0" w:color="auto"/>
                      </w:divBdr>
                    </w:div>
                  </w:divsChild>
                </w:div>
                <w:div w:id="96953739">
                  <w:marLeft w:val="0"/>
                  <w:marRight w:val="0"/>
                  <w:marTop w:val="0"/>
                  <w:marBottom w:val="0"/>
                  <w:divBdr>
                    <w:top w:val="none" w:sz="0" w:space="0" w:color="auto"/>
                    <w:left w:val="none" w:sz="0" w:space="0" w:color="auto"/>
                    <w:bottom w:val="none" w:sz="0" w:space="0" w:color="auto"/>
                    <w:right w:val="none" w:sz="0" w:space="0" w:color="auto"/>
                  </w:divBdr>
                  <w:divsChild>
                    <w:div w:id="1832022384">
                      <w:marLeft w:val="0"/>
                      <w:marRight w:val="0"/>
                      <w:marTop w:val="0"/>
                      <w:marBottom w:val="0"/>
                      <w:divBdr>
                        <w:top w:val="none" w:sz="0" w:space="0" w:color="auto"/>
                        <w:left w:val="none" w:sz="0" w:space="0" w:color="auto"/>
                        <w:bottom w:val="none" w:sz="0" w:space="0" w:color="auto"/>
                        <w:right w:val="none" w:sz="0" w:space="0" w:color="auto"/>
                      </w:divBdr>
                    </w:div>
                  </w:divsChild>
                </w:div>
                <w:div w:id="2039041421">
                  <w:marLeft w:val="0"/>
                  <w:marRight w:val="0"/>
                  <w:marTop w:val="0"/>
                  <w:marBottom w:val="0"/>
                  <w:divBdr>
                    <w:top w:val="none" w:sz="0" w:space="0" w:color="auto"/>
                    <w:left w:val="none" w:sz="0" w:space="0" w:color="auto"/>
                    <w:bottom w:val="none" w:sz="0" w:space="0" w:color="auto"/>
                    <w:right w:val="none" w:sz="0" w:space="0" w:color="auto"/>
                  </w:divBdr>
                  <w:divsChild>
                    <w:div w:id="796218971">
                      <w:marLeft w:val="0"/>
                      <w:marRight w:val="0"/>
                      <w:marTop w:val="0"/>
                      <w:marBottom w:val="0"/>
                      <w:divBdr>
                        <w:top w:val="none" w:sz="0" w:space="0" w:color="auto"/>
                        <w:left w:val="none" w:sz="0" w:space="0" w:color="auto"/>
                        <w:bottom w:val="none" w:sz="0" w:space="0" w:color="auto"/>
                        <w:right w:val="none" w:sz="0" w:space="0" w:color="auto"/>
                      </w:divBdr>
                    </w:div>
                  </w:divsChild>
                </w:div>
                <w:div w:id="829978647">
                  <w:marLeft w:val="0"/>
                  <w:marRight w:val="0"/>
                  <w:marTop w:val="0"/>
                  <w:marBottom w:val="0"/>
                  <w:divBdr>
                    <w:top w:val="none" w:sz="0" w:space="0" w:color="auto"/>
                    <w:left w:val="none" w:sz="0" w:space="0" w:color="auto"/>
                    <w:bottom w:val="none" w:sz="0" w:space="0" w:color="auto"/>
                    <w:right w:val="none" w:sz="0" w:space="0" w:color="auto"/>
                  </w:divBdr>
                  <w:divsChild>
                    <w:div w:id="1055544113">
                      <w:marLeft w:val="0"/>
                      <w:marRight w:val="0"/>
                      <w:marTop w:val="0"/>
                      <w:marBottom w:val="0"/>
                      <w:divBdr>
                        <w:top w:val="none" w:sz="0" w:space="0" w:color="auto"/>
                        <w:left w:val="none" w:sz="0" w:space="0" w:color="auto"/>
                        <w:bottom w:val="none" w:sz="0" w:space="0" w:color="auto"/>
                        <w:right w:val="none" w:sz="0" w:space="0" w:color="auto"/>
                      </w:divBdr>
                    </w:div>
                  </w:divsChild>
                </w:div>
                <w:div w:id="848641816">
                  <w:marLeft w:val="0"/>
                  <w:marRight w:val="0"/>
                  <w:marTop w:val="0"/>
                  <w:marBottom w:val="0"/>
                  <w:divBdr>
                    <w:top w:val="none" w:sz="0" w:space="0" w:color="auto"/>
                    <w:left w:val="none" w:sz="0" w:space="0" w:color="auto"/>
                    <w:bottom w:val="none" w:sz="0" w:space="0" w:color="auto"/>
                    <w:right w:val="none" w:sz="0" w:space="0" w:color="auto"/>
                  </w:divBdr>
                  <w:divsChild>
                    <w:div w:id="836920702">
                      <w:marLeft w:val="0"/>
                      <w:marRight w:val="0"/>
                      <w:marTop w:val="0"/>
                      <w:marBottom w:val="0"/>
                      <w:divBdr>
                        <w:top w:val="none" w:sz="0" w:space="0" w:color="auto"/>
                        <w:left w:val="none" w:sz="0" w:space="0" w:color="auto"/>
                        <w:bottom w:val="none" w:sz="0" w:space="0" w:color="auto"/>
                        <w:right w:val="none" w:sz="0" w:space="0" w:color="auto"/>
                      </w:divBdr>
                    </w:div>
                  </w:divsChild>
                </w:div>
                <w:div w:id="795757258">
                  <w:marLeft w:val="0"/>
                  <w:marRight w:val="0"/>
                  <w:marTop w:val="0"/>
                  <w:marBottom w:val="0"/>
                  <w:divBdr>
                    <w:top w:val="none" w:sz="0" w:space="0" w:color="auto"/>
                    <w:left w:val="none" w:sz="0" w:space="0" w:color="auto"/>
                    <w:bottom w:val="none" w:sz="0" w:space="0" w:color="auto"/>
                    <w:right w:val="none" w:sz="0" w:space="0" w:color="auto"/>
                  </w:divBdr>
                  <w:divsChild>
                    <w:div w:id="72943898">
                      <w:marLeft w:val="0"/>
                      <w:marRight w:val="0"/>
                      <w:marTop w:val="0"/>
                      <w:marBottom w:val="0"/>
                      <w:divBdr>
                        <w:top w:val="none" w:sz="0" w:space="0" w:color="auto"/>
                        <w:left w:val="none" w:sz="0" w:space="0" w:color="auto"/>
                        <w:bottom w:val="none" w:sz="0" w:space="0" w:color="auto"/>
                        <w:right w:val="none" w:sz="0" w:space="0" w:color="auto"/>
                      </w:divBdr>
                    </w:div>
                  </w:divsChild>
                </w:div>
                <w:div w:id="470680350">
                  <w:marLeft w:val="0"/>
                  <w:marRight w:val="0"/>
                  <w:marTop w:val="0"/>
                  <w:marBottom w:val="0"/>
                  <w:divBdr>
                    <w:top w:val="none" w:sz="0" w:space="0" w:color="auto"/>
                    <w:left w:val="none" w:sz="0" w:space="0" w:color="auto"/>
                    <w:bottom w:val="none" w:sz="0" w:space="0" w:color="auto"/>
                    <w:right w:val="none" w:sz="0" w:space="0" w:color="auto"/>
                  </w:divBdr>
                  <w:divsChild>
                    <w:div w:id="896206429">
                      <w:marLeft w:val="0"/>
                      <w:marRight w:val="0"/>
                      <w:marTop w:val="0"/>
                      <w:marBottom w:val="0"/>
                      <w:divBdr>
                        <w:top w:val="none" w:sz="0" w:space="0" w:color="auto"/>
                        <w:left w:val="none" w:sz="0" w:space="0" w:color="auto"/>
                        <w:bottom w:val="none" w:sz="0" w:space="0" w:color="auto"/>
                        <w:right w:val="none" w:sz="0" w:space="0" w:color="auto"/>
                      </w:divBdr>
                    </w:div>
                  </w:divsChild>
                </w:div>
                <w:div w:id="528762578">
                  <w:marLeft w:val="0"/>
                  <w:marRight w:val="0"/>
                  <w:marTop w:val="0"/>
                  <w:marBottom w:val="0"/>
                  <w:divBdr>
                    <w:top w:val="none" w:sz="0" w:space="0" w:color="auto"/>
                    <w:left w:val="none" w:sz="0" w:space="0" w:color="auto"/>
                    <w:bottom w:val="none" w:sz="0" w:space="0" w:color="auto"/>
                    <w:right w:val="none" w:sz="0" w:space="0" w:color="auto"/>
                  </w:divBdr>
                  <w:divsChild>
                    <w:div w:id="208305845">
                      <w:marLeft w:val="0"/>
                      <w:marRight w:val="0"/>
                      <w:marTop w:val="0"/>
                      <w:marBottom w:val="0"/>
                      <w:divBdr>
                        <w:top w:val="none" w:sz="0" w:space="0" w:color="auto"/>
                        <w:left w:val="none" w:sz="0" w:space="0" w:color="auto"/>
                        <w:bottom w:val="none" w:sz="0" w:space="0" w:color="auto"/>
                        <w:right w:val="none" w:sz="0" w:space="0" w:color="auto"/>
                      </w:divBdr>
                    </w:div>
                  </w:divsChild>
                </w:div>
                <w:div w:id="678510103">
                  <w:marLeft w:val="0"/>
                  <w:marRight w:val="0"/>
                  <w:marTop w:val="0"/>
                  <w:marBottom w:val="0"/>
                  <w:divBdr>
                    <w:top w:val="none" w:sz="0" w:space="0" w:color="auto"/>
                    <w:left w:val="none" w:sz="0" w:space="0" w:color="auto"/>
                    <w:bottom w:val="none" w:sz="0" w:space="0" w:color="auto"/>
                    <w:right w:val="none" w:sz="0" w:space="0" w:color="auto"/>
                  </w:divBdr>
                  <w:divsChild>
                    <w:div w:id="23794937">
                      <w:marLeft w:val="0"/>
                      <w:marRight w:val="0"/>
                      <w:marTop w:val="0"/>
                      <w:marBottom w:val="0"/>
                      <w:divBdr>
                        <w:top w:val="none" w:sz="0" w:space="0" w:color="auto"/>
                        <w:left w:val="none" w:sz="0" w:space="0" w:color="auto"/>
                        <w:bottom w:val="none" w:sz="0" w:space="0" w:color="auto"/>
                        <w:right w:val="none" w:sz="0" w:space="0" w:color="auto"/>
                      </w:divBdr>
                    </w:div>
                  </w:divsChild>
                </w:div>
                <w:div w:id="118572479">
                  <w:marLeft w:val="0"/>
                  <w:marRight w:val="0"/>
                  <w:marTop w:val="0"/>
                  <w:marBottom w:val="0"/>
                  <w:divBdr>
                    <w:top w:val="none" w:sz="0" w:space="0" w:color="auto"/>
                    <w:left w:val="none" w:sz="0" w:space="0" w:color="auto"/>
                    <w:bottom w:val="none" w:sz="0" w:space="0" w:color="auto"/>
                    <w:right w:val="none" w:sz="0" w:space="0" w:color="auto"/>
                  </w:divBdr>
                  <w:divsChild>
                    <w:div w:id="56965264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sChild>
                    <w:div w:id="1595553161">
                      <w:marLeft w:val="0"/>
                      <w:marRight w:val="0"/>
                      <w:marTop w:val="0"/>
                      <w:marBottom w:val="0"/>
                      <w:divBdr>
                        <w:top w:val="none" w:sz="0" w:space="0" w:color="auto"/>
                        <w:left w:val="none" w:sz="0" w:space="0" w:color="auto"/>
                        <w:bottom w:val="none" w:sz="0" w:space="0" w:color="auto"/>
                        <w:right w:val="none" w:sz="0" w:space="0" w:color="auto"/>
                      </w:divBdr>
                    </w:div>
                  </w:divsChild>
                </w:div>
                <w:div w:id="193429054">
                  <w:marLeft w:val="0"/>
                  <w:marRight w:val="0"/>
                  <w:marTop w:val="0"/>
                  <w:marBottom w:val="0"/>
                  <w:divBdr>
                    <w:top w:val="none" w:sz="0" w:space="0" w:color="auto"/>
                    <w:left w:val="none" w:sz="0" w:space="0" w:color="auto"/>
                    <w:bottom w:val="none" w:sz="0" w:space="0" w:color="auto"/>
                    <w:right w:val="none" w:sz="0" w:space="0" w:color="auto"/>
                  </w:divBdr>
                  <w:divsChild>
                    <w:div w:id="2106994241">
                      <w:marLeft w:val="0"/>
                      <w:marRight w:val="0"/>
                      <w:marTop w:val="0"/>
                      <w:marBottom w:val="0"/>
                      <w:divBdr>
                        <w:top w:val="none" w:sz="0" w:space="0" w:color="auto"/>
                        <w:left w:val="none" w:sz="0" w:space="0" w:color="auto"/>
                        <w:bottom w:val="none" w:sz="0" w:space="0" w:color="auto"/>
                        <w:right w:val="none" w:sz="0" w:space="0" w:color="auto"/>
                      </w:divBdr>
                    </w:div>
                  </w:divsChild>
                </w:div>
                <w:div w:id="172191537">
                  <w:marLeft w:val="0"/>
                  <w:marRight w:val="0"/>
                  <w:marTop w:val="0"/>
                  <w:marBottom w:val="0"/>
                  <w:divBdr>
                    <w:top w:val="none" w:sz="0" w:space="0" w:color="auto"/>
                    <w:left w:val="none" w:sz="0" w:space="0" w:color="auto"/>
                    <w:bottom w:val="none" w:sz="0" w:space="0" w:color="auto"/>
                    <w:right w:val="none" w:sz="0" w:space="0" w:color="auto"/>
                  </w:divBdr>
                  <w:divsChild>
                    <w:div w:id="882788137">
                      <w:marLeft w:val="0"/>
                      <w:marRight w:val="0"/>
                      <w:marTop w:val="0"/>
                      <w:marBottom w:val="0"/>
                      <w:divBdr>
                        <w:top w:val="none" w:sz="0" w:space="0" w:color="auto"/>
                        <w:left w:val="none" w:sz="0" w:space="0" w:color="auto"/>
                        <w:bottom w:val="none" w:sz="0" w:space="0" w:color="auto"/>
                        <w:right w:val="none" w:sz="0" w:space="0" w:color="auto"/>
                      </w:divBdr>
                    </w:div>
                  </w:divsChild>
                </w:div>
                <w:div w:id="1449354276">
                  <w:marLeft w:val="0"/>
                  <w:marRight w:val="0"/>
                  <w:marTop w:val="0"/>
                  <w:marBottom w:val="0"/>
                  <w:divBdr>
                    <w:top w:val="none" w:sz="0" w:space="0" w:color="auto"/>
                    <w:left w:val="none" w:sz="0" w:space="0" w:color="auto"/>
                    <w:bottom w:val="none" w:sz="0" w:space="0" w:color="auto"/>
                    <w:right w:val="none" w:sz="0" w:space="0" w:color="auto"/>
                  </w:divBdr>
                  <w:divsChild>
                    <w:div w:id="1330408454">
                      <w:marLeft w:val="0"/>
                      <w:marRight w:val="0"/>
                      <w:marTop w:val="0"/>
                      <w:marBottom w:val="0"/>
                      <w:divBdr>
                        <w:top w:val="none" w:sz="0" w:space="0" w:color="auto"/>
                        <w:left w:val="none" w:sz="0" w:space="0" w:color="auto"/>
                        <w:bottom w:val="none" w:sz="0" w:space="0" w:color="auto"/>
                        <w:right w:val="none" w:sz="0" w:space="0" w:color="auto"/>
                      </w:divBdr>
                    </w:div>
                  </w:divsChild>
                </w:div>
                <w:div w:id="1788116132">
                  <w:marLeft w:val="0"/>
                  <w:marRight w:val="0"/>
                  <w:marTop w:val="0"/>
                  <w:marBottom w:val="0"/>
                  <w:divBdr>
                    <w:top w:val="none" w:sz="0" w:space="0" w:color="auto"/>
                    <w:left w:val="none" w:sz="0" w:space="0" w:color="auto"/>
                    <w:bottom w:val="none" w:sz="0" w:space="0" w:color="auto"/>
                    <w:right w:val="none" w:sz="0" w:space="0" w:color="auto"/>
                  </w:divBdr>
                  <w:divsChild>
                    <w:div w:id="1693602411">
                      <w:marLeft w:val="0"/>
                      <w:marRight w:val="0"/>
                      <w:marTop w:val="0"/>
                      <w:marBottom w:val="0"/>
                      <w:divBdr>
                        <w:top w:val="none" w:sz="0" w:space="0" w:color="auto"/>
                        <w:left w:val="none" w:sz="0" w:space="0" w:color="auto"/>
                        <w:bottom w:val="none" w:sz="0" w:space="0" w:color="auto"/>
                        <w:right w:val="none" w:sz="0" w:space="0" w:color="auto"/>
                      </w:divBdr>
                    </w:div>
                  </w:divsChild>
                </w:div>
                <w:div w:id="1723749484">
                  <w:marLeft w:val="0"/>
                  <w:marRight w:val="0"/>
                  <w:marTop w:val="0"/>
                  <w:marBottom w:val="0"/>
                  <w:divBdr>
                    <w:top w:val="none" w:sz="0" w:space="0" w:color="auto"/>
                    <w:left w:val="none" w:sz="0" w:space="0" w:color="auto"/>
                    <w:bottom w:val="none" w:sz="0" w:space="0" w:color="auto"/>
                    <w:right w:val="none" w:sz="0" w:space="0" w:color="auto"/>
                  </w:divBdr>
                  <w:divsChild>
                    <w:div w:id="1432896806">
                      <w:marLeft w:val="0"/>
                      <w:marRight w:val="0"/>
                      <w:marTop w:val="0"/>
                      <w:marBottom w:val="0"/>
                      <w:divBdr>
                        <w:top w:val="none" w:sz="0" w:space="0" w:color="auto"/>
                        <w:left w:val="none" w:sz="0" w:space="0" w:color="auto"/>
                        <w:bottom w:val="none" w:sz="0" w:space="0" w:color="auto"/>
                        <w:right w:val="none" w:sz="0" w:space="0" w:color="auto"/>
                      </w:divBdr>
                    </w:div>
                  </w:divsChild>
                </w:div>
                <w:div w:id="1496720213">
                  <w:marLeft w:val="0"/>
                  <w:marRight w:val="0"/>
                  <w:marTop w:val="0"/>
                  <w:marBottom w:val="0"/>
                  <w:divBdr>
                    <w:top w:val="none" w:sz="0" w:space="0" w:color="auto"/>
                    <w:left w:val="none" w:sz="0" w:space="0" w:color="auto"/>
                    <w:bottom w:val="none" w:sz="0" w:space="0" w:color="auto"/>
                    <w:right w:val="none" w:sz="0" w:space="0" w:color="auto"/>
                  </w:divBdr>
                  <w:divsChild>
                    <w:div w:id="1206136691">
                      <w:marLeft w:val="0"/>
                      <w:marRight w:val="0"/>
                      <w:marTop w:val="0"/>
                      <w:marBottom w:val="0"/>
                      <w:divBdr>
                        <w:top w:val="none" w:sz="0" w:space="0" w:color="auto"/>
                        <w:left w:val="none" w:sz="0" w:space="0" w:color="auto"/>
                        <w:bottom w:val="none" w:sz="0" w:space="0" w:color="auto"/>
                        <w:right w:val="none" w:sz="0" w:space="0" w:color="auto"/>
                      </w:divBdr>
                    </w:div>
                  </w:divsChild>
                </w:div>
                <w:div w:id="1301616017">
                  <w:marLeft w:val="0"/>
                  <w:marRight w:val="0"/>
                  <w:marTop w:val="0"/>
                  <w:marBottom w:val="0"/>
                  <w:divBdr>
                    <w:top w:val="none" w:sz="0" w:space="0" w:color="auto"/>
                    <w:left w:val="none" w:sz="0" w:space="0" w:color="auto"/>
                    <w:bottom w:val="none" w:sz="0" w:space="0" w:color="auto"/>
                    <w:right w:val="none" w:sz="0" w:space="0" w:color="auto"/>
                  </w:divBdr>
                  <w:divsChild>
                    <w:div w:id="1997217806">
                      <w:marLeft w:val="0"/>
                      <w:marRight w:val="0"/>
                      <w:marTop w:val="0"/>
                      <w:marBottom w:val="0"/>
                      <w:divBdr>
                        <w:top w:val="none" w:sz="0" w:space="0" w:color="auto"/>
                        <w:left w:val="none" w:sz="0" w:space="0" w:color="auto"/>
                        <w:bottom w:val="none" w:sz="0" w:space="0" w:color="auto"/>
                        <w:right w:val="none" w:sz="0" w:space="0" w:color="auto"/>
                      </w:divBdr>
                    </w:div>
                  </w:divsChild>
                </w:div>
                <w:div w:id="811799969">
                  <w:marLeft w:val="0"/>
                  <w:marRight w:val="0"/>
                  <w:marTop w:val="0"/>
                  <w:marBottom w:val="0"/>
                  <w:divBdr>
                    <w:top w:val="none" w:sz="0" w:space="0" w:color="auto"/>
                    <w:left w:val="none" w:sz="0" w:space="0" w:color="auto"/>
                    <w:bottom w:val="none" w:sz="0" w:space="0" w:color="auto"/>
                    <w:right w:val="none" w:sz="0" w:space="0" w:color="auto"/>
                  </w:divBdr>
                  <w:divsChild>
                    <w:div w:id="1857380633">
                      <w:marLeft w:val="0"/>
                      <w:marRight w:val="0"/>
                      <w:marTop w:val="0"/>
                      <w:marBottom w:val="0"/>
                      <w:divBdr>
                        <w:top w:val="none" w:sz="0" w:space="0" w:color="auto"/>
                        <w:left w:val="none" w:sz="0" w:space="0" w:color="auto"/>
                        <w:bottom w:val="none" w:sz="0" w:space="0" w:color="auto"/>
                        <w:right w:val="none" w:sz="0" w:space="0" w:color="auto"/>
                      </w:divBdr>
                    </w:div>
                  </w:divsChild>
                </w:div>
                <w:div w:id="348064668">
                  <w:marLeft w:val="0"/>
                  <w:marRight w:val="0"/>
                  <w:marTop w:val="0"/>
                  <w:marBottom w:val="0"/>
                  <w:divBdr>
                    <w:top w:val="none" w:sz="0" w:space="0" w:color="auto"/>
                    <w:left w:val="none" w:sz="0" w:space="0" w:color="auto"/>
                    <w:bottom w:val="none" w:sz="0" w:space="0" w:color="auto"/>
                    <w:right w:val="none" w:sz="0" w:space="0" w:color="auto"/>
                  </w:divBdr>
                  <w:divsChild>
                    <w:div w:id="1028719303">
                      <w:marLeft w:val="0"/>
                      <w:marRight w:val="0"/>
                      <w:marTop w:val="0"/>
                      <w:marBottom w:val="0"/>
                      <w:divBdr>
                        <w:top w:val="none" w:sz="0" w:space="0" w:color="auto"/>
                        <w:left w:val="none" w:sz="0" w:space="0" w:color="auto"/>
                        <w:bottom w:val="none" w:sz="0" w:space="0" w:color="auto"/>
                        <w:right w:val="none" w:sz="0" w:space="0" w:color="auto"/>
                      </w:divBdr>
                    </w:div>
                  </w:divsChild>
                </w:div>
                <w:div w:id="1545872723">
                  <w:marLeft w:val="0"/>
                  <w:marRight w:val="0"/>
                  <w:marTop w:val="0"/>
                  <w:marBottom w:val="0"/>
                  <w:divBdr>
                    <w:top w:val="none" w:sz="0" w:space="0" w:color="auto"/>
                    <w:left w:val="none" w:sz="0" w:space="0" w:color="auto"/>
                    <w:bottom w:val="none" w:sz="0" w:space="0" w:color="auto"/>
                    <w:right w:val="none" w:sz="0" w:space="0" w:color="auto"/>
                  </w:divBdr>
                  <w:divsChild>
                    <w:div w:id="1726831034">
                      <w:marLeft w:val="0"/>
                      <w:marRight w:val="0"/>
                      <w:marTop w:val="0"/>
                      <w:marBottom w:val="0"/>
                      <w:divBdr>
                        <w:top w:val="none" w:sz="0" w:space="0" w:color="auto"/>
                        <w:left w:val="none" w:sz="0" w:space="0" w:color="auto"/>
                        <w:bottom w:val="none" w:sz="0" w:space="0" w:color="auto"/>
                        <w:right w:val="none" w:sz="0" w:space="0" w:color="auto"/>
                      </w:divBdr>
                    </w:div>
                  </w:divsChild>
                </w:div>
                <w:div w:id="1244028873">
                  <w:marLeft w:val="0"/>
                  <w:marRight w:val="0"/>
                  <w:marTop w:val="0"/>
                  <w:marBottom w:val="0"/>
                  <w:divBdr>
                    <w:top w:val="none" w:sz="0" w:space="0" w:color="auto"/>
                    <w:left w:val="none" w:sz="0" w:space="0" w:color="auto"/>
                    <w:bottom w:val="none" w:sz="0" w:space="0" w:color="auto"/>
                    <w:right w:val="none" w:sz="0" w:space="0" w:color="auto"/>
                  </w:divBdr>
                  <w:divsChild>
                    <w:div w:id="1665234063">
                      <w:marLeft w:val="0"/>
                      <w:marRight w:val="0"/>
                      <w:marTop w:val="0"/>
                      <w:marBottom w:val="0"/>
                      <w:divBdr>
                        <w:top w:val="none" w:sz="0" w:space="0" w:color="auto"/>
                        <w:left w:val="none" w:sz="0" w:space="0" w:color="auto"/>
                        <w:bottom w:val="none" w:sz="0" w:space="0" w:color="auto"/>
                        <w:right w:val="none" w:sz="0" w:space="0" w:color="auto"/>
                      </w:divBdr>
                    </w:div>
                  </w:divsChild>
                </w:div>
                <w:div w:id="655494125">
                  <w:marLeft w:val="0"/>
                  <w:marRight w:val="0"/>
                  <w:marTop w:val="0"/>
                  <w:marBottom w:val="0"/>
                  <w:divBdr>
                    <w:top w:val="none" w:sz="0" w:space="0" w:color="auto"/>
                    <w:left w:val="none" w:sz="0" w:space="0" w:color="auto"/>
                    <w:bottom w:val="none" w:sz="0" w:space="0" w:color="auto"/>
                    <w:right w:val="none" w:sz="0" w:space="0" w:color="auto"/>
                  </w:divBdr>
                  <w:divsChild>
                    <w:div w:id="1449276677">
                      <w:marLeft w:val="0"/>
                      <w:marRight w:val="0"/>
                      <w:marTop w:val="0"/>
                      <w:marBottom w:val="0"/>
                      <w:divBdr>
                        <w:top w:val="none" w:sz="0" w:space="0" w:color="auto"/>
                        <w:left w:val="none" w:sz="0" w:space="0" w:color="auto"/>
                        <w:bottom w:val="none" w:sz="0" w:space="0" w:color="auto"/>
                        <w:right w:val="none" w:sz="0" w:space="0" w:color="auto"/>
                      </w:divBdr>
                    </w:div>
                  </w:divsChild>
                </w:div>
                <w:div w:id="2062903582">
                  <w:marLeft w:val="0"/>
                  <w:marRight w:val="0"/>
                  <w:marTop w:val="0"/>
                  <w:marBottom w:val="0"/>
                  <w:divBdr>
                    <w:top w:val="none" w:sz="0" w:space="0" w:color="auto"/>
                    <w:left w:val="none" w:sz="0" w:space="0" w:color="auto"/>
                    <w:bottom w:val="none" w:sz="0" w:space="0" w:color="auto"/>
                    <w:right w:val="none" w:sz="0" w:space="0" w:color="auto"/>
                  </w:divBdr>
                  <w:divsChild>
                    <w:div w:id="160437616">
                      <w:marLeft w:val="0"/>
                      <w:marRight w:val="0"/>
                      <w:marTop w:val="0"/>
                      <w:marBottom w:val="0"/>
                      <w:divBdr>
                        <w:top w:val="none" w:sz="0" w:space="0" w:color="auto"/>
                        <w:left w:val="none" w:sz="0" w:space="0" w:color="auto"/>
                        <w:bottom w:val="none" w:sz="0" w:space="0" w:color="auto"/>
                        <w:right w:val="none" w:sz="0" w:space="0" w:color="auto"/>
                      </w:divBdr>
                    </w:div>
                  </w:divsChild>
                </w:div>
                <w:div w:id="2000227732">
                  <w:marLeft w:val="0"/>
                  <w:marRight w:val="0"/>
                  <w:marTop w:val="0"/>
                  <w:marBottom w:val="0"/>
                  <w:divBdr>
                    <w:top w:val="none" w:sz="0" w:space="0" w:color="auto"/>
                    <w:left w:val="none" w:sz="0" w:space="0" w:color="auto"/>
                    <w:bottom w:val="none" w:sz="0" w:space="0" w:color="auto"/>
                    <w:right w:val="none" w:sz="0" w:space="0" w:color="auto"/>
                  </w:divBdr>
                  <w:divsChild>
                    <w:div w:id="1553496990">
                      <w:marLeft w:val="0"/>
                      <w:marRight w:val="0"/>
                      <w:marTop w:val="0"/>
                      <w:marBottom w:val="0"/>
                      <w:divBdr>
                        <w:top w:val="none" w:sz="0" w:space="0" w:color="auto"/>
                        <w:left w:val="none" w:sz="0" w:space="0" w:color="auto"/>
                        <w:bottom w:val="none" w:sz="0" w:space="0" w:color="auto"/>
                        <w:right w:val="none" w:sz="0" w:space="0" w:color="auto"/>
                      </w:divBdr>
                    </w:div>
                  </w:divsChild>
                </w:div>
                <w:div w:id="1535269838">
                  <w:marLeft w:val="0"/>
                  <w:marRight w:val="0"/>
                  <w:marTop w:val="0"/>
                  <w:marBottom w:val="0"/>
                  <w:divBdr>
                    <w:top w:val="none" w:sz="0" w:space="0" w:color="auto"/>
                    <w:left w:val="none" w:sz="0" w:space="0" w:color="auto"/>
                    <w:bottom w:val="none" w:sz="0" w:space="0" w:color="auto"/>
                    <w:right w:val="none" w:sz="0" w:space="0" w:color="auto"/>
                  </w:divBdr>
                  <w:divsChild>
                    <w:div w:id="1826781105">
                      <w:marLeft w:val="0"/>
                      <w:marRight w:val="0"/>
                      <w:marTop w:val="0"/>
                      <w:marBottom w:val="0"/>
                      <w:divBdr>
                        <w:top w:val="none" w:sz="0" w:space="0" w:color="auto"/>
                        <w:left w:val="none" w:sz="0" w:space="0" w:color="auto"/>
                        <w:bottom w:val="none" w:sz="0" w:space="0" w:color="auto"/>
                        <w:right w:val="none" w:sz="0" w:space="0" w:color="auto"/>
                      </w:divBdr>
                    </w:div>
                  </w:divsChild>
                </w:div>
                <w:div w:id="787118862">
                  <w:marLeft w:val="0"/>
                  <w:marRight w:val="0"/>
                  <w:marTop w:val="0"/>
                  <w:marBottom w:val="0"/>
                  <w:divBdr>
                    <w:top w:val="none" w:sz="0" w:space="0" w:color="auto"/>
                    <w:left w:val="none" w:sz="0" w:space="0" w:color="auto"/>
                    <w:bottom w:val="none" w:sz="0" w:space="0" w:color="auto"/>
                    <w:right w:val="none" w:sz="0" w:space="0" w:color="auto"/>
                  </w:divBdr>
                  <w:divsChild>
                    <w:div w:id="454715254">
                      <w:marLeft w:val="0"/>
                      <w:marRight w:val="0"/>
                      <w:marTop w:val="0"/>
                      <w:marBottom w:val="0"/>
                      <w:divBdr>
                        <w:top w:val="none" w:sz="0" w:space="0" w:color="auto"/>
                        <w:left w:val="none" w:sz="0" w:space="0" w:color="auto"/>
                        <w:bottom w:val="none" w:sz="0" w:space="0" w:color="auto"/>
                        <w:right w:val="none" w:sz="0" w:space="0" w:color="auto"/>
                      </w:divBdr>
                    </w:div>
                  </w:divsChild>
                </w:div>
                <w:div w:id="1140535660">
                  <w:marLeft w:val="0"/>
                  <w:marRight w:val="0"/>
                  <w:marTop w:val="0"/>
                  <w:marBottom w:val="0"/>
                  <w:divBdr>
                    <w:top w:val="none" w:sz="0" w:space="0" w:color="auto"/>
                    <w:left w:val="none" w:sz="0" w:space="0" w:color="auto"/>
                    <w:bottom w:val="none" w:sz="0" w:space="0" w:color="auto"/>
                    <w:right w:val="none" w:sz="0" w:space="0" w:color="auto"/>
                  </w:divBdr>
                  <w:divsChild>
                    <w:div w:id="2125298962">
                      <w:marLeft w:val="0"/>
                      <w:marRight w:val="0"/>
                      <w:marTop w:val="0"/>
                      <w:marBottom w:val="0"/>
                      <w:divBdr>
                        <w:top w:val="none" w:sz="0" w:space="0" w:color="auto"/>
                        <w:left w:val="none" w:sz="0" w:space="0" w:color="auto"/>
                        <w:bottom w:val="none" w:sz="0" w:space="0" w:color="auto"/>
                        <w:right w:val="none" w:sz="0" w:space="0" w:color="auto"/>
                      </w:divBdr>
                    </w:div>
                  </w:divsChild>
                </w:div>
                <w:div w:id="287321007">
                  <w:marLeft w:val="0"/>
                  <w:marRight w:val="0"/>
                  <w:marTop w:val="0"/>
                  <w:marBottom w:val="0"/>
                  <w:divBdr>
                    <w:top w:val="none" w:sz="0" w:space="0" w:color="auto"/>
                    <w:left w:val="none" w:sz="0" w:space="0" w:color="auto"/>
                    <w:bottom w:val="none" w:sz="0" w:space="0" w:color="auto"/>
                    <w:right w:val="none" w:sz="0" w:space="0" w:color="auto"/>
                  </w:divBdr>
                  <w:divsChild>
                    <w:div w:id="3025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07359">
          <w:marLeft w:val="0"/>
          <w:marRight w:val="0"/>
          <w:marTop w:val="0"/>
          <w:marBottom w:val="0"/>
          <w:divBdr>
            <w:top w:val="none" w:sz="0" w:space="0" w:color="auto"/>
            <w:left w:val="none" w:sz="0" w:space="0" w:color="auto"/>
            <w:bottom w:val="none" w:sz="0" w:space="0" w:color="auto"/>
            <w:right w:val="none" w:sz="0" w:space="0" w:color="auto"/>
          </w:divBdr>
        </w:div>
        <w:div w:id="920942615">
          <w:marLeft w:val="0"/>
          <w:marRight w:val="0"/>
          <w:marTop w:val="0"/>
          <w:marBottom w:val="0"/>
          <w:divBdr>
            <w:top w:val="none" w:sz="0" w:space="0" w:color="auto"/>
            <w:left w:val="none" w:sz="0" w:space="0" w:color="auto"/>
            <w:bottom w:val="none" w:sz="0" w:space="0" w:color="auto"/>
            <w:right w:val="none" w:sz="0" w:space="0" w:color="auto"/>
          </w:divBdr>
        </w:div>
        <w:div w:id="705640858">
          <w:marLeft w:val="0"/>
          <w:marRight w:val="0"/>
          <w:marTop w:val="0"/>
          <w:marBottom w:val="0"/>
          <w:divBdr>
            <w:top w:val="none" w:sz="0" w:space="0" w:color="auto"/>
            <w:left w:val="none" w:sz="0" w:space="0" w:color="auto"/>
            <w:bottom w:val="none" w:sz="0" w:space="0" w:color="auto"/>
            <w:right w:val="none" w:sz="0" w:space="0" w:color="auto"/>
          </w:divBdr>
          <w:divsChild>
            <w:div w:id="593241695">
              <w:marLeft w:val="-75"/>
              <w:marRight w:val="0"/>
              <w:marTop w:val="30"/>
              <w:marBottom w:val="30"/>
              <w:divBdr>
                <w:top w:val="none" w:sz="0" w:space="0" w:color="auto"/>
                <w:left w:val="none" w:sz="0" w:space="0" w:color="auto"/>
                <w:bottom w:val="none" w:sz="0" w:space="0" w:color="auto"/>
                <w:right w:val="none" w:sz="0" w:space="0" w:color="auto"/>
              </w:divBdr>
              <w:divsChild>
                <w:div w:id="1071929266">
                  <w:marLeft w:val="0"/>
                  <w:marRight w:val="0"/>
                  <w:marTop w:val="0"/>
                  <w:marBottom w:val="0"/>
                  <w:divBdr>
                    <w:top w:val="none" w:sz="0" w:space="0" w:color="auto"/>
                    <w:left w:val="none" w:sz="0" w:space="0" w:color="auto"/>
                    <w:bottom w:val="none" w:sz="0" w:space="0" w:color="auto"/>
                    <w:right w:val="none" w:sz="0" w:space="0" w:color="auto"/>
                  </w:divBdr>
                  <w:divsChild>
                    <w:div w:id="905266593">
                      <w:marLeft w:val="0"/>
                      <w:marRight w:val="0"/>
                      <w:marTop w:val="0"/>
                      <w:marBottom w:val="0"/>
                      <w:divBdr>
                        <w:top w:val="none" w:sz="0" w:space="0" w:color="auto"/>
                        <w:left w:val="none" w:sz="0" w:space="0" w:color="auto"/>
                        <w:bottom w:val="none" w:sz="0" w:space="0" w:color="auto"/>
                        <w:right w:val="none" w:sz="0" w:space="0" w:color="auto"/>
                      </w:divBdr>
                    </w:div>
                  </w:divsChild>
                </w:div>
                <w:div w:id="1791699952">
                  <w:marLeft w:val="0"/>
                  <w:marRight w:val="0"/>
                  <w:marTop w:val="0"/>
                  <w:marBottom w:val="0"/>
                  <w:divBdr>
                    <w:top w:val="none" w:sz="0" w:space="0" w:color="auto"/>
                    <w:left w:val="none" w:sz="0" w:space="0" w:color="auto"/>
                    <w:bottom w:val="none" w:sz="0" w:space="0" w:color="auto"/>
                    <w:right w:val="none" w:sz="0" w:space="0" w:color="auto"/>
                  </w:divBdr>
                  <w:divsChild>
                    <w:div w:id="1916353122">
                      <w:marLeft w:val="0"/>
                      <w:marRight w:val="0"/>
                      <w:marTop w:val="0"/>
                      <w:marBottom w:val="0"/>
                      <w:divBdr>
                        <w:top w:val="none" w:sz="0" w:space="0" w:color="auto"/>
                        <w:left w:val="none" w:sz="0" w:space="0" w:color="auto"/>
                        <w:bottom w:val="none" w:sz="0" w:space="0" w:color="auto"/>
                        <w:right w:val="none" w:sz="0" w:space="0" w:color="auto"/>
                      </w:divBdr>
                    </w:div>
                  </w:divsChild>
                </w:div>
                <w:div w:id="1182278129">
                  <w:marLeft w:val="0"/>
                  <w:marRight w:val="0"/>
                  <w:marTop w:val="0"/>
                  <w:marBottom w:val="0"/>
                  <w:divBdr>
                    <w:top w:val="none" w:sz="0" w:space="0" w:color="auto"/>
                    <w:left w:val="none" w:sz="0" w:space="0" w:color="auto"/>
                    <w:bottom w:val="none" w:sz="0" w:space="0" w:color="auto"/>
                    <w:right w:val="none" w:sz="0" w:space="0" w:color="auto"/>
                  </w:divBdr>
                  <w:divsChild>
                    <w:div w:id="458496584">
                      <w:marLeft w:val="0"/>
                      <w:marRight w:val="0"/>
                      <w:marTop w:val="0"/>
                      <w:marBottom w:val="0"/>
                      <w:divBdr>
                        <w:top w:val="none" w:sz="0" w:space="0" w:color="auto"/>
                        <w:left w:val="none" w:sz="0" w:space="0" w:color="auto"/>
                        <w:bottom w:val="none" w:sz="0" w:space="0" w:color="auto"/>
                        <w:right w:val="none" w:sz="0" w:space="0" w:color="auto"/>
                      </w:divBdr>
                    </w:div>
                  </w:divsChild>
                </w:div>
                <w:div w:id="361824778">
                  <w:marLeft w:val="0"/>
                  <w:marRight w:val="0"/>
                  <w:marTop w:val="0"/>
                  <w:marBottom w:val="0"/>
                  <w:divBdr>
                    <w:top w:val="none" w:sz="0" w:space="0" w:color="auto"/>
                    <w:left w:val="none" w:sz="0" w:space="0" w:color="auto"/>
                    <w:bottom w:val="none" w:sz="0" w:space="0" w:color="auto"/>
                    <w:right w:val="none" w:sz="0" w:space="0" w:color="auto"/>
                  </w:divBdr>
                  <w:divsChild>
                    <w:div w:id="857237078">
                      <w:marLeft w:val="0"/>
                      <w:marRight w:val="0"/>
                      <w:marTop w:val="0"/>
                      <w:marBottom w:val="0"/>
                      <w:divBdr>
                        <w:top w:val="none" w:sz="0" w:space="0" w:color="auto"/>
                        <w:left w:val="none" w:sz="0" w:space="0" w:color="auto"/>
                        <w:bottom w:val="none" w:sz="0" w:space="0" w:color="auto"/>
                        <w:right w:val="none" w:sz="0" w:space="0" w:color="auto"/>
                      </w:divBdr>
                    </w:div>
                  </w:divsChild>
                </w:div>
                <w:div w:id="103381493">
                  <w:marLeft w:val="0"/>
                  <w:marRight w:val="0"/>
                  <w:marTop w:val="0"/>
                  <w:marBottom w:val="0"/>
                  <w:divBdr>
                    <w:top w:val="none" w:sz="0" w:space="0" w:color="auto"/>
                    <w:left w:val="none" w:sz="0" w:space="0" w:color="auto"/>
                    <w:bottom w:val="none" w:sz="0" w:space="0" w:color="auto"/>
                    <w:right w:val="none" w:sz="0" w:space="0" w:color="auto"/>
                  </w:divBdr>
                  <w:divsChild>
                    <w:div w:id="1318417990">
                      <w:marLeft w:val="0"/>
                      <w:marRight w:val="0"/>
                      <w:marTop w:val="0"/>
                      <w:marBottom w:val="0"/>
                      <w:divBdr>
                        <w:top w:val="none" w:sz="0" w:space="0" w:color="auto"/>
                        <w:left w:val="none" w:sz="0" w:space="0" w:color="auto"/>
                        <w:bottom w:val="none" w:sz="0" w:space="0" w:color="auto"/>
                        <w:right w:val="none" w:sz="0" w:space="0" w:color="auto"/>
                      </w:divBdr>
                    </w:div>
                  </w:divsChild>
                </w:div>
                <w:div w:id="1705517471">
                  <w:marLeft w:val="0"/>
                  <w:marRight w:val="0"/>
                  <w:marTop w:val="0"/>
                  <w:marBottom w:val="0"/>
                  <w:divBdr>
                    <w:top w:val="none" w:sz="0" w:space="0" w:color="auto"/>
                    <w:left w:val="none" w:sz="0" w:space="0" w:color="auto"/>
                    <w:bottom w:val="none" w:sz="0" w:space="0" w:color="auto"/>
                    <w:right w:val="none" w:sz="0" w:space="0" w:color="auto"/>
                  </w:divBdr>
                  <w:divsChild>
                    <w:div w:id="1386564436">
                      <w:marLeft w:val="0"/>
                      <w:marRight w:val="0"/>
                      <w:marTop w:val="0"/>
                      <w:marBottom w:val="0"/>
                      <w:divBdr>
                        <w:top w:val="none" w:sz="0" w:space="0" w:color="auto"/>
                        <w:left w:val="none" w:sz="0" w:space="0" w:color="auto"/>
                        <w:bottom w:val="none" w:sz="0" w:space="0" w:color="auto"/>
                        <w:right w:val="none" w:sz="0" w:space="0" w:color="auto"/>
                      </w:divBdr>
                    </w:div>
                  </w:divsChild>
                </w:div>
                <w:div w:id="613633662">
                  <w:marLeft w:val="0"/>
                  <w:marRight w:val="0"/>
                  <w:marTop w:val="0"/>
                  <w:marBottom w:val="0"/>
                  <w:divBdr>
                    <w:top w:val="none" w:sz="0" w:space="0" w:color="auto"/>
                    <w:left w:val="none" w:sz="0" w:space="0" w:color="auto"/>
                    <w:bottom w:val="none" w:sz="0" w:space="0" w:color="auto"/>
                    <w:right w:val="none" w:sz="0" w:space="0" w:color="auto"/>
                  </w:divBdr>
                  <w:divsChild>
                    <w:div w:id="1885218156">
                      <w:marLeft w:val="0"/>
                      <w:marRight w:val="0"/>
                      <w:marTop w:val="0"/>
                      <w:marBottom w:val="0"/>
                      <w:divBdr>
                        <w:top w:val="none" w:sz="0" w:space="0" w:color="auto"/>
                        <w:left w:val="none" w:sz="0" w:space="0" w:color="auto"/>
                        <w:bottom w:val="none" w:sz="0" w:space="0" w:color="auto"/>
                        <w:right w:val="none" w:sz="0" w:space="0" w:color="auto"/>
                      </w:divBdr>
                    </w:div>
                  </w:divsChild>
                </w:div>
                <w:div w:id="934289935">
                  <w:marLeft w:val="0"/>
                  <w:marRight w:val="0"/>
                  <w:marTop w:val="0"/>
                  <w:marBottom w:val="0"/>
                  <w:divBdr>
                    <w:top w:val="none" w:sz="0" w:space="0" w:color="auto"/>
                    <w:left w:val="none" w:sz="0" w:space="0" w:color="auto"/>
                    <w:bottom w:val="none" w:sz="0" w:space="0" w:color="auto"/>
                    <w:right w:val="none" w:sz="0" w:space="0" w:color="auto"/>
                  </w:divBdr>
                  <w:divsChild>
                    <w:div w:id="1690720887">
                      <w:marLeft w:val="0"/>
                      <w:marRight w:val="0"/>
                      <w:marTop w:val="0"/>
                      <w:marBottom w:val="0"/>
                      <w:divBdr>
                        <w:top w:val="none" w:sz="0" w:space="0" w:color="auto"/>
                        <w:left w:val="none" w:sz="0" w:space="0" w:color="auto"/>
                        <w:bottom w:val="none" w:sz="0" w:space="0" w:color="auto"/>
                        <w:right w:val="none" w:sz="0" w:space="0" w:color="auto"/>
                      </w:divBdr>
                    </w:div>
                  </w:divsChild>
                </w:div>
                <w:div w:id="1993365513">
                  <w:marLeft w:val="0"/>
                  <w:marRight w:val="0"/>
                  <w:marTop w:val="0"/>
                  <w:marBottom w:val="0"/>
                  <w:divBdr>
                    <w:top w:val="none" w:sz="0" w:space="0" w:color="auto"/>
                    <w:left w:val="none" w:sz="0" w:space="0" w:color="auto"/>
                    <w:bottom w:val="none" w:sz="0" w:space="0" w:color="auto"/>
                    <w:right w:val="none" w:sz="0" w:space="0" w:color="auto"/>
                  </w:divBdr>
                  <w:divsChild>
                    <w:div w:id="672145557">
                      <w:marLeft w:val="0"/>
                      <w:marRight w:val="0"/>
                      <w:marTop w:val="0"/>
                      <w:marBottom w:val="0"/>
                      <w:divBdr>
                        <w:top w:val="none" w:sz="0" w:space="0" w:color="auto"/>
                        <w:left w:val="none" w:sz="0" w:space="0" w:color="auto"/>
                        <w:bottom w:val="none" w:sz="0" w:space="0" w:color="auto"/>
                        <w:right w:val="none" w:sz="0" w:space="0" w:color="auto"/>
                      </w:divBdr>
                    </w:div>
                  </w:divsChild>
                </w:div>
                <w:div w:id="295182061">
                  <w:marLeft w:val="0"/>
                  <w:marRight w:val="0"/>
                  <w:marTop w:val="0"/>
                  <w:marBottom w:val="0"/>
                  <w:divBdr>
                    <w:top w:val="none" w:sz="0" w:space="0" w:color="auto"/>
                    <w:left w:val="none" w:sz="0" w:space="0" w:color="auto"/>
                    <w:bottom w:val="none" w:sz="0" w:space="0" w:color="auto"/>
                    <w:right w:val="none" w:sz="0" w:space="0" w:color="auto"/>
                  </w:divBdr>
                  <w:divsChild>
                    <w:div w:id="1854683003">
                      <w:marLeft w:val="0"/>
                      <w:marRight w:val="0"/>
                      <w:marTop w:val="0"/>
                      <w:marBottom w:val="0"/>
                      <w:divBdr>
                        <w:top w:val="none" w:sz="0" w:space="0" w:color="auto"/>
                        <w:left w:val="none" w:sz="0" w:space="0" w:color="auto"/>
                        <w:bottom w:val="none" w:sz="0" w:space="0" w:color="auto"/>
                        <w:right w:val="none" w:sz="0" w:space="0" w:color="auto"/>
                      </w:divBdr>
                    </w:div>
                  </w:divsChild>
                </w:div>
                <w:div w:id="907963047">
                  <w:marLeft w:val="0"/>
                  <w:marRight w:val="0"/>
                  <w:marTop w:val="0"/>
                  <w:marBottom w:val="0"/>
                  <w:divBdr>
                    <w:top w:val="none" w:sz="0" w:space="0" w:color="auto"/>
                    <w:left w:val="none" w:sz="0" w:space="0" w:color="auto"/>
                    <w:bottom w:val="none" w:sz="0" w:space="0" w:color="auto"/>
                    <w:right w:val="none" w:sz="0" w:space="0" w:color="auto"/>
                  </w:divBdr>
                  <w:divsChild>
                    <w:div w:id="42562186">
                      <w:marLeft w:val="0"/>
                      <w:marRight w:val="0"/>
                      <w:marTop w:val="0"/>
                      <w:marBottom w:val="0"/>
                      <w:divBdr>
                        <w:top w:val="none" w:sz="0" w:space="0" w:color="auto"/>
                        <w:left w:val="none" w:sz="0" w:space="0" w:color="auto"/>
                        <w:bottom w:val="none" w:sz="0" w:space="0" w:color="auto"/>
                        <w:right w:val="none" w:sz="0" w:space="0" w:color="auto"/>
                      </w:divBdr>
                    </w:div>
                  </w:divsChild>
                </w:div>
                <w:div w:id="1715615273">
                  <w:marLeft w:val="0"/>
                  <w:marRight w:val="0"/>
                  <w:marTop w:val="0"/>
                  <w:marBottom w:val="0"/>
                  <w:divBdr>
                    <w:top w:val="none" w:sz="0" w:space="0" w:color="auto"/>
                    <w:left w:val="none" w:sz="0" w:space="0" w:color="auto"/>
                    <w:bottom w:val="none" w:sz="0" w:space="0" w:color="auto"/>
                    <w:right w:val="none" w:sz="0" w:space="0" w:color="auto"/>
                  </w:divBdr>
                  <w:divsChild>
                    <w:div w:id="1049108158">
                      <w:marLeft w:val="0"/>
                      <w:marRight w:val="0"/>
                      <w:marTop w:val="0"/>
                      <w:marBottom w:val="0"/>
                      <w:divBdr>
                        <w:top w:val="none" w:sz="0" w:space="0" w:color="auto"/>
                        <w:left w:val="none" w:sz="0" w:space="0" w:color="auto"/>
                        <w:bottom w:val="none" w:sz="0" w:space="0" w:color="auto"/>
                        <w:right w:val="none" w:sz="0" w:space="0" w:color="auto"/>
                      </w:divBdr>
                    </w:div>
                  </w:divsChild>
                </w:div>
                <w:div w:id="1339383885">
                  <w:marLeft w:val="0"/>
                  <w:marRight w:val="0"/>
                  <w:marTop w:val="0"/>
                  <w:marBottom w:val="0"/>
                  <w:divBdr>
                    <w:top w:val="none" w:sz="0" w:space="0" w:color="auto"/>
                    <w:left w:val="none" w:sz="0" w:space="0" w:color="auto"/>
                    <w:bottom w:val="none" w:sz="0" w:space="0" w:color="auto"/>
                    <w:right w:val="none" w:sz="0" w:space="0" w:color="auto"/>
                  </w:divBdr>
                  <w:divsChild>
                    <w:div w:id="1486972964">
                      <w:marLeft w:val="0"/>
                      <w:marRight w:val="0"/>
                      <w:marTop w:val="0"/>
                      <w:marBottom w:val="0"/>
                      <w:divBdr>
                        <w:top w:val="none" w:sz="0" w:space="0" w:color="auto"/>
                        <w:left w:val="none" w:sz="0" w:space="0" w:color="auto"/>
                        <w:bottom w:val="none" w:sz="0" w:space="0" w:color="auto"/>
                        <w:right w:val="none" w:sz="0" w:space="0" w:color="auto"/>
                      </w:divBdr>
                    </w:div>
                  </w:divsChild>
                </w:div>
                <w:div w:id="1735662226">
                  <w:marLeft w:val="0"/>
                  <w:marRight w:val="0"/>
                  <w:marTop w:val="0"/>
                  <w:marBottom w:val="0"/>
                  <w:divBdr>
                    <w:top w:val="none" w:sz="0" w:space="0" w:color="auto"/>
                    <w:left w:val="none" w:sz="0" w:space="0" w:color="auto"/>
                    <w:bottom w:val="none" w:sz="0" w:space="0" w:color="auto"/>
                    <w:right w:val="none" w:sz="0" w:space="0" w:color="auto"/>
                  </w:divBdr>
                  <w:divsChild>
                    <w:div w:id="2119906647">
                      <w:marLeft w:val="0"/>
                      <w:marRight w:val="0"/>
                      <w:marTop w:val="0"/>
                      <w:marBottom w:val="0"/>
                      <w:divBdr>
                        <w:top w:val="none" w:sz="0" w:space="0" w:color="auto"/>
                        <w:left w:val="none" w:sz="0" w:space="0" w:color="auto"/>
                        <w:bottom w:val="none" w:sz="0" w:space="0" w:color="auto"/>
                        <w:right w:val="none" w:sz="0" w:space="0" w:color="auto"/>
                      </w:divBdr>
                    </w:div>
                  </w:divsChild>
                </w:div>
                <w:div w:id="899632070">
                  <w:marLeft w:val="0"/>
                  <w:marRight w:val="0"/>
                  <w:marTop w:val="0"/>
                  <w:marBottom w:val="0"/>
                  <w:divBdr>
                    <w:top w:val="none" w:sz="0" w:space="0" w:color="auto"/>
                    <w:left w:val="none" w:sz="0" w:space="0" w:color="auto"/>
                    <w:bottom w:val="none" w:sz="0" w:space="0" w:color="auto"/>
                    <w:right w:val="none" w:sz="0" w:space="0" w:color="auto"/>
                  </w:divBdr>
                  <w:divsChild>
                    <w:div w:id="1453401332">
                      <w:marLeft w:val="0"/>
                      <w:marRight w:val="0"/>
                      <w:marTop w:val="0"/>
                      <w:marBottom w:val="0"/>
                      <w:divBdr>
                        <w:top w:val="none" w:sz="0" w:space="0" w:color="auto"/>
                        <w:left w:val="none" w:sz="0" w:space="0" w:color="auto"/>
                        <w:bottom w:val="none" w:sz="0" w:space="0" w:color="auto"/>
                        <w:right w:val="none" w:sz="0" w:space="0" w:color="auto"/>
                      </w:divBdr>
                    </w:div>
                  </w:divsChild>
                </w:div>
                <w:div w:id="1671564667">
                  <w:marLeft w:val="0"/>
                  <w:marRight w:val="0"/>
                  <w:marTop w:val="0"/>
                  <w:marBottom w:val="0"/>
                  <w:divBdr>
                    <w:top w:val="none" w:sz="0" w:space="0" w:color="auto"/>
                    <w:left w:val="none" w:sz="0" w:space="0" w:color="auto"/>
                    <w:bottom w:val="none" w:sz="0" w:space="0" w:color="auto"/>
                    <w:right w:val="none" w:sz="0" w:space="0" w:color="auto"/>
                  </w:divBdr>
                  <w:divsChild>
                    <w:div w:id="403332175">
                      <w:marLeft w:val="0"/>
                      <w:marRight w:val="0"/>
                      <w:marTop w:val="0"/>
                      <w:marBottom w:val="0"/>
                      <w:divBdr>
                        <w:top w:val="none" w:sz="0" w:space="0" w:color="auto"/>
                        <w:left w:val="none" w:sz="0" w:space="0" w:color="auto"/>
                        <w:bottom w:val="none" w:sz="0" w:space="0" w:color="auto"/>
                        <w:right w:val="none" w:sz="0" w:space="0" w:color="auto"/>
                      </w:divBdr>
                    </w:div>
                  </w:divsChild>
                </w:div>
                <w:div w:id="2000034401">
                  <w:marLeft w:val="0"/>
                  <w:marRight w:val="0"/>
                  <w:marTop w:val="0"/>
                  <w:marBottom w:val="0"/>
                  <w:divBdr>
                    <w:top w:val="none" w:sz="0" w:space="0" w:color="auto"/>
                    <w:left w:val="none" w:sz="0" w:space="0" w:color="auto"/>
                    <w:bottom w:val="none" w:sz="0" w:space="0" w:color="auto"/>
                    <w:right w:val="none" w:sz="0" w:space="0" w:color="auto"/>
                  </w:divBdr>
                  <w:divsChild>
                    <w:div w:id="1054230169">
                      <w:marLeft w:val="0"/>
                      <w:marRight w:val="0"/>
                      <w:marTop w:val="0"/>
                      <w:marBottom w:val="0"/>
                      <w:divBdr>
                        <w:top w:val="none" w:sz="0" w:space="0" w:color="auto"/>
                        <w:left w:val="none" w:sz="0" w:space="0" w:color="auto"/>
                        <w:bottom w:val="none" w:sz="0" w:space="0" w:color="auto"/>
                        <w:right w:val="none" w:sz="0" w:space="0" w:color="auto"/>
                      </w:divBdr>
                    </w:div>
                  </w:divsChild>
                </w:div>
                <w:div w:id="1661231568">
                  <w:marLeft w:val="0"/>
                  <w:marRight w:val="0"/>
                  <w:marTop w:val="0"/>
                  <w:marBottom w:val="0"/>
                  <w:divBdr>
                    <w:top w:val="none" w:sz="0" w:space="0" w:color="auto"/>
                    <w:left w:val="none" w:sz="0" w:space="0" w:color="auto"/>
                    <w:bottom w:val="none" w:sz="0" w:space="0" w:color="auto"/>
                    <w:right w:val="none" w:sz="0" w:space="0" w:color="auto"/>
                  </w:divBdr>
                  <w:divsChild>
                    <w:div w:id="151261251">
                      <w:marLeft w:val="0"/>
                      <w:marRight w:val="0"/>
                      <w:marTop w:val="0"/>
                      <w:marBottom w:val="0"/>
                      <w:divBdr>
                        <w:top w:val="none" w:sz="0" w:space="0" w:color="auto"/>
                        <w:left w:val="none" w:sz="0" w:space="0" w:color="auto"/>
                        <w:bottom w:val="none" w:sz="0" w:space="0" w:color="auto"/>
                        <w:right w:val="none" w:sz="0" w:space="0" w:color="auto"/>
                      </w:divBdr>
                    </w:div>
                  </w:divsChild>
                </w:div>
                <w:div w:id="1472670325">
                  <w:marLeft w:val="0"/>
                  <w:marRight w:val="0"/>
                  <w:marTop w:val="0"/>
                  <w:marBottom w:val="0"/>
                  <w:divBdr>
                    <w:top w:val="none" w:sz="0" w:space="0" w:color="auto"/>
                    <w:left w:val="none" w:sz="0" w:space="0" w:color="auto"/>
                    <w:bottom w:val="none" w:sz="0" w:space="0" w:color="auto"/>
                    <w:right w:val="none" w:sz="0" w:space="0" w:color="auto"/>
                  </w:divBdr>
                  <w:divsChild>
                    <w:div w:id="61563980">
                      <w:marLeft w:val="0"/>
                      <w:marRight w:val="0"/>
                      <w:marTop w:val="0"/>
                      <w:marBottom w:val="0"/>
                      <w:divBdr>
                        <w:top w:val="none" w:sz="0" w:space="0" w:color="auto"/>
                        <w:left w:val="none" w:sz="0" w:space="0" w:color="auto"/>
                        <w:bottom w:val="none" w:sz="0" w:space="0" w:color="auto"/>
                        <w:right w:val="none" w:sz="0" w:space="0" w:color="auto"/>
                      </w:divBdr>
                    </w:div>
                  </w:divsChild>
                </w:div>
                <w:div w:id="354313849">
                  <w:marLeft w:val="0"/>
                  <w:marRight w:val="0"/>
                  <w:marTop w:val="0"/>
                  <w:marBottom w:val="0"/>
                  <w:divBdr>
                    <w:top w:val="none" w:sz="0" w:space="0" w:color="auto"/>
                    <w:left w:val="none" w:sz="0" w:space="0" w:color="auto"/>
                    <w:bottom w:val="none" w:sz="0" w:space="0" w:color="auto"/>
                    <w:right w:val="none" w:sz="0" w:space="0" w:color="auto"/>
                  </w:divBdr>
                  <w:divsChild>
                    <w:div w:id="1880236038">
                      <w:marLeft w:val="0"/>
                      <w:marRight w:val="0"/>
                      <w:marTop w:val="0"/>
                      <w:marBottom w:val="0"/>
                      <w:divBdr>
                        <w:top w:val="none" w:sz="0" w:space="0" w:color="auto"/>
                        <w:left w:val="none" w:sz="0" w:space="0" w:color="auto"/>
                        <w:bottom w:val="none" w:sz="0" w:space="0" w:color="auto"/>
                        <w:right w:val="none" w:sz="0" w:space="0" w:color="auto"/>
                      </w:divBdr>
                    </w:div>
                  </w:divsChild>
                </w:div>
                <w:div w:id="1890411223">
                  <w:marLeft w:val="0"/>
                  <w:marRight w:val="0"/>
                  <w:marTop w:val="0"/>
                  <w:marBottom w:val="0"/>
                  <w:divBdr>
                    <w:top w:val="none" w:sz="0" w:space="0" w:color="auto"/>
                    <w:left w:val="none" w:sz="0" w:space="0" w:color="auto"/>
                    <w:bottom w:val="none" w:sz="0" w:space="0" w:color="auto"/>
                    <w:right w:val="none" w:sz="0" w:space="0" w:color="auto"/>
                  </w:divBdr>
                  <w:divsChild>
                    <w:div w:id="1558392268">
                      <w:marLeft w:val="0"/>
                      <w:marRight w:val="0"/>
                      <w:marTop w:val="0"/>
                      <w:marBottom w:val="0"/>
                      <w:divBdr>
                        <w:top w:val="none" w:sz="0" w:space="0" w:color="auto"/>
                        <w:left w:val="none" w:sz="0" w:space="0" w:color="auto"/>
                        <w:bottom w:val="none" w:sz="0" w:space="0" w:color="auto"/>
                        <w:right w:val="none" w:sz="0" w:space="0" w:color="auto"/>
                      </w:divBdr>
                    </w:div>
                  </w:divsChild>
                </w:div>
                <w:div w:id="1748114047">
                  <w:marLeft w:val="0"/>
                  <w:marRight w:val="0"/>
                  <w:marTop w:val="0"/>
                  <w:marBottom w:val="0"/>
                  <w:divBdr>
                    <w:top w:val="none" w:sz="0" w:space="0" w:color="auto"/>
                    <w:left w:val="none" w:sz="0" w:space="0" w:color="auto"/>
                    <w:bottom w:val="none" w:sz="0" w:space="0" w:color="auto"/>
                    <w:right w:val="none" w:sz="0" w:space="0" w:color="auto"/>
                  </w:divBdr>
                  <w:divsChild>
                    <w:div w:id="105464532">
                      <w:marLeft w:val="0"/>
                      <w:marRight w:val="0"/>
                      <w:marTop w:val="0"/>
                      <w:marBottom w:val="0"/>
                      <w:divBdr>
                        <w:top w:val="none" w:sz="0" w:space="0" w:color="auto"/>
                        <w:left w:val="none" w:sz="0" w:space="0" w:color="auto"/>
                        <w:bottom w:val="none" w:sz="0" w:space="0" w:color="auto"/>
                        <w:right w:val="none" w:sz="0" w:space="0" w:color="auto"/>
                      </w:divBdr>
                    </w:div>
                  </w:divsChild>
                </w:div>
                <w:div w:id="511800264">
                  <w:marLeft w:val="0"/>
                  <w:marRight w:val="0"/>
                  <w:marTop w:val="0"/>
                  <w:marBottom w:val="0"/>
                  <w:divBdr>
                    <w:top w:val="none" w:sz="0" w:space="0" w:color="auto"/>
                    <w:left w:val="none" w:sz="0" w:space="0" w:color="auto"/>
                    <w:bottom w:val="none" w:sz="0" w:space="0" w:color="auto"/>
                    <w:right w:val="none" w:sz="0" w:space="0" w:color="auto"/>
                  </w:divBdr>
                  <w:divsChild>
                    <w:div w:id="2091464618">
                      <w:marLeft w:val="0"/>
                      <w:marRight w:val="0"/>
                      <w:marTop w:val="0"/>
                      <w:marBottom w:val="0"/>
                      <w:divBdr>
                        <w:top w:val="none" w:sz="0" w:space="0" w:color="auto"/>
                        <w:left w:val="none" w:sz="0" w:space="0" w:color="auto"/>
                        <w:bottom w:val="none" w:sz="0" w:space="0" w:color="auto"/>
                        <w:right w:val="none" w:sz="0" w:space="0" w:color="auto"/>
                      </w:divBdr>
                    </w:div>
                  </w:divsChild>
                </w:div>
                <w:div w:id="812061277">
                  <w:marLeft w:val="0"/>
                  <w:marRight w:val="0"/>
                  <w:marTop w:val="0"/>
                  <w:marBottom w:val="0"/>
                  <w:divBdr>
                    <w:top w:val="none" w:sz="0" w:space="0" w:color="auto"/>
                    <w:left w:val="none" w:sz="0" w:space="0" w:color="auto"/>
                    <w:bottom w:val="none" w:sz="0" w:space="0" w:color="auto"/>
                    <w:right w:val="none" w:sz="0" w:space="0" w:color="auto"/>
                  </w:divBdr>
                  <w:divsChild>
                    <w:div w:id="1891577587">
                      <w:marLeft w:val="0"/>
                      <w:marRight w:val="0"/>
                      <w:marTop w:val="0"/>
                      <w:marBottom w:val="0"/>
                      <w:divBdr>
                        <w:top w:val="none" w:sz="0" w:space="0" w:color="auto"/>
                        <w:left w:val="none" w:sz="0" w:space="0" w:color="auto"/>
                        <w:bottom w:val="none" w:sz="0" w:space="0" w:color="auto"/>
                        <w:right w:val="none" w:sz="0" w:space="0" w:color="auto"/>
                      </w:divBdr>
                    </w:div>
                  </w:divsChild>
                </w:div>
                <w:div w:id="1725787555">
                  <w:marLeft w:val="0"/>
                  <w:marRight w:val="0"/>
                  <w:marTop w:val="0"/>
                  <w:marBottom w:val="0"/>
                  <w:divBdr>
                    <w:top w:val="none" w:sz="0" w:space="0" w:color="auto"/>
                    <w:left w:val="none" w:sz="0" w:space="0" w:color="auto"/>
                    <w:bottom w:val="none" w:sz="0" w:space="0" w:color="auto"/>
                    <w:right w:val="none" w:sz="0" w:space="0" w:color="auto"/>
                  </w:divBdr>
                  <w:divsChild>
                    <w:div w:id="2108770388">
                      <w:marLeft w:val="0"/>
                      <w:marRight w:val="0"/>
                      <w:marTop w:val="0"/>
                      <w:marBottom w:val="0"/>
                      <w:divBdr>
                        <w:top w:val="none" w:sz="0" w:space="0" w:color="auto"/>
                        <w:left w:val="none" w:sz="0" w:space="0" w:color="auto"/>
                        <w:bottom w:val="none" w:sz="0" w:space="0" w:color="auto"/>
                        <w:right w:val="none" w:sz="0" w:space="0" w:color="auto"/>
                      </w:divBdr>
                    </w:div>
                  </w:divsChild>
                </w:div>
                <w:div w:id="430779440">
                  <w:marLeft w:val="0"/>
                  <w:marRight w:val="0"/>
                  <w:marTop w:val="0"/>
                  <w:marBottom w:val="0"/>
                  <w:divBdr>
                    <w:top w:val="none" w:sz="0" w:space="0" w:color="auto"/>
                    <w:left w:val="none" w:sz="0" w:space="0" w:color="auto"/>
                    <w:bottom w:val="none" w:sz="0" w:space="0" w:color="auto"/>
                    <w:right w:val="none" w:sz="0" w:space="0" w:color="auto"/>
                  </w:divBdr>
                  <w:divsChild>
                    <w:div w:id="623468071">
                      <w:marLeft w:val="0"/>
                      <w:marRight w:val="0"/>
                      <w:marTop w:val="0"/>
                      <w:marBottom w:val="0"/>
                      <w:divBdr>
                        <w:top w:val="none" w:sz="0" w:space="0" w:color="auto"/>
                        <w:left w:val="none" w:sz="0" w:space="0" w:color="auto"/>
                        <w:bottom w:val="none" w:sz="0" w:space="0" w:color="auto"/>
                        <w:right w:val="none" w:sz="0" w:space="0" w:color="auto"/>
                      </w:divBdr>
                    </w:div>
                  </w:divsChild>
                </w:div>
                <w:div w:id="1944073437">
                  <w:marLeft w:val="0"/>
                  <w:marRight w:val="0"/>
                  <w:marTop w:val="0"/>
                  <w:marBottom w:val="0"/>
                  <w:divBdr>
                    <w:top w:val="none" w:sz="0" w:space="0" w:color="auto"/>
                    <w:left w:val="none" w:sz="0" w:space="0" w:color="auto"/>
                    <w:bottom w:val="none" w:sz="0" w:space="0" w:color="auto"/>
                    <w:right w:val="none" w:sz="0" w:space="0" w:color="auto"/>
                  </w:divBdr>
                  <w:divsChild>
                    <w:div w:id="803350020">
                      <w:marLeft w:val="0"/>
                      <w:marRight w:val="0"/>
                      <w:marTop w:val="0"/>
                      <w:marBottom w:val="0"/>
                      <w:divBdr>
                        <w:top w:val="none" w:sz="0" w:space="0" w:color="auto"/>
                        <w:left w:val="none" w:sz="0" w:space="0" w:color="auto"/>
                        <w:bottom w:val="none" w:sz="0" w:space="0" w:color="auto"/>
                        <w:right w:val="none" w:sz="0" w:space="0" w:color="auto"/>
                      </w:divBdr>
                    </w:div>
                  </w:divsChild>
                </w:div>
                <w:div w:id="518275825">
                  <w:marLeft w:val="0"/>
                  <w:marRight w:val="0"/>
                  <w:marTop w:val="0"/>
                  <w:marBottom w:val="0"/>
                  <w:divBdr>
                    <w:top w:val="none" w:sz="0" w:space="0" w:color="auto"/>
                    <w:left w:val="none" w:sz="0" w:space="0" w:color="auto"/>
                    <w:bottom w:val="none" w:sz="0" w:space="0" w:color="auto"/>
                    <w:right w:val="none" w:sz="0" w:space="0" w:color="auto"/>
                  </w:divBdr>
                  <w:divsChild>
                    <w:div w:id="747118838">
                      <w:marLeft w:val="0"/>
                      <w:marRight w:val="0"/>
                      <w:marTop w:val="0"/>
                      <w:marBottom w:val="0"/>
                      <w:divBdr>
                        <w:top w:val="none" w:sz="0" w:space="0" w:color="auto"/>
                        <w:left w:val="none" w:sz="0" w:space="0" w:color="auto"/>
                        <w:bottom w:val="none" w:sz="0" w:space="0" w:color="auto"/>
                        <w:right w:val="none" w:sz="0" w:space="0" w:color="auto"/>
                      </w:divBdr>
                    </w:div>
                  </w:divsChild>
                </w:div>
                <w:div w:id="1398167526">
                  <w:marLeft w:val="0"/>
                  <w:marRight w:val="0"/>
                  <w:marTop w:val="0"/>
                  <w:marBottom w:val="0"/>
                  <w:divBdr>
                    <w:top w:val="none" w:sz="0" w:space="0" w:color="auto"/>
                    <w:left w:val="none" w:sz="0" w:space="0" w:color="auto"/>
                    <w:bottom w:val="none" w:sz="0" w:space="0" w:color="auto"/>
                    <w:right w:val="none" w:sz="0" w:space="0" w:color="auto"/>
                  </w:divBdr>
                  <w:divsChild>
                    <w:div w:id="753085822">
                      <w:marLeft w:val="0"/>
                      <w:marRight w:val="0"/>
                      <w:marTop w:val="0"/>
                      <w:marBottom w:val="0"/>
                      <w:divBdr>
                        <w:top w:val="none" w:sz="0" w:space="0" w:color="auto"/>
                        <w:left w:val="none" w:sz="0" w:space="0" w:color="auto"/>
                        <w:bottom w:val="none" w:sz="0" w:space="0" w:color="auto"/>
                        <w:right w:val="none" w:sz="0" w:space="0" w:color="auto"/>
                      </w:divBdr>
                    </w:div>
                  </w:divsChild>
                </w:div>
                <w:div w:id="387070324">
                  <w:marLeft w:val="0"/>
                  <w:marRight w:val="0"/>
                  <w:marTop w:val="0"/>
                  <w:marBottom w:val="0"/>
                  <w:divBdr>
                    <w:top w:val="none" w:sz="0" w:space="0" w:color="auto"/>
                    <w:left w:val="none" w:sz="0" w:space="0" w:color="auto"/>
                    <w:bottom w:val="none" w:sz="0" w:space="0" w:color="auto"/>
                    <w:right w:val="none" w:sz="0" w:space="0" w:color="auto"/>
                  </w:divBdr>
                  <w:divsChild>
                    <w:div w:id="11159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4567">
          <w:marLeft w:val="0"/>
          <w:marRight w:val="0"/>
          <w:marTop w:val="0"/>
          <w:marBottom w:val="0"/>
          <w:divBdr>
            <w:top w:val="none" w:sz="0" w:space="0" w:color="auto"/>
            <w:left w:val="none" w:sz="0" w:space="0" w:color="auto"/>
            <w:bottom w:val="none" w:sz="0" w:space="0" w:color="auto"/>
            <w:right w:val="none" w:sz="0" w:space="0" w:color="auto"/>
          </w:divBdr>
          <w:divsChild>
            <w:div w:id="1473596516">
              <w:marLeft w:val="0"/>
              <w:marRight w:val="0"/>
              <w:marTop w:val="0"/>
              <w:marBottom w:val="0"/>
              <w:divBdr>
                <w:top w:val="none" w:sz="0" w:space="0" w:color="auto"/>
                <w:left w:val="none" w:sz="0" w:space="0" w:color="auto"/>
                <w:bottom w:val="none" w:sz="0" w:space="0" w:color="auto"/>
                <w:right w:val="none" w:sz="0" w:space="0" w:color="auto"/>
              </w:divBdr>
            </w:div>
            <w:div w:id="977419869">
              <w:marLeft w:val="0"/>
              <w:marRight w:val="0"/>
              <w:marTop w:val="0"/>
              <w:marBottom w:val="0"/>
              <w:divBdr>
                <w:top w:val="none" w:sz="0" w:space="0" w:color="auto"/>
                <w:left w:val="none" w:sz="0" w:space="0" w:color="auto"/>
                <w:bottom w:val="none" w:sz="0" w:space="0" w:color="auto"/>
                <w:right w:val="none" w:sz="0" w:space="0" w:color="auto"/>
              </w:divBdr>
            </w:div>
            <w:div w:id="22097914">
              <w:marLeft w:val="0"/>
              <w:marRight w:val="0"/>
              <w:marTop w:val="0"/>
              <w:marBottom w:val="0"/>
              <w:divBdr>
                <w:top w:val="none" w:sz="0" w:space="0" w:color="auto"/>
                <w:left w:val="none" w:sz="0" w:space="0" w:color="auto"/>
                <w:bottom w:val="none" w:sz="0" w:space="0" w:color="auto"/>
                <w:right w:val="none" w:sz="0" w:space="0" w:color="auto"/>
              </w:divBdr>
            </w:div>
            <w:div w:id="824471584">
              <w:marLeft w:val="0"/>
              <w:marRight w:val="0"/>
              <w:marTop w:val="0"/>
              <w:marBottom w:val="0"/>
              <w:divBdr>
                <w:top w:val="none" w:sz="0" w:space="0" w:color="auto"/>
                <w:left w:val="none" w:sz="0" w:space="0" w:color="auto"/>
                <w:bottom w:val="none" w:sz="0" w:space="0" w:color="auto"/>
                <w:right w:val="none" w:sz="0" w:space="0" w:color="auto"/>
              </w:divBdr>
            </w:div>
            <w:div w:id="851457232">
              <w:marLeft w:val="0"/>
              <w:marRight w:val="0"/>
              <w:marTop w:val="0"/>
              <w:marBottom w:val="0"/>
              <w:divBdr>
                <w:top w:val="none" w:sz="0" w:space="0" w:color="auto"/>
                <w:left w:val="none" w:sz="0" w:space="0" w:color="auto"/>
                <w:bottom w:val="none" w:sz="0" w:space="0" w:color="auto"/>
                <w:right w:val="none" w:sz="0" w:space="0" w:color="auto"/>
              </w:divBdr>
            </w:div>
            <w:div w:id="590965449">
              <w:marLeft w:val="0"/>
              <w:marRight w:val="0"/>
              <w:marTop w:val="0"/>
              <w:marBottom w:val="0"/>
              <w:divBdr>
                <w:top w:val="none" w:sz="0" w:space="0" w:color="auto"/>
                <w:left w:val="none" w:sz="0" w:space="0" w:color="auto"/>
                <w:bottom w:val="none" w:sz="0" w:space="0" w:color="auto"/>
                <w:right w:val="none" w:sz="0" w:space="0" w:color="auto"/>
              </w:divBdr>
            </w:div>
            <w:div w:id="1221673116">
              <w:marLeft w:val="0"/>
              <w:marRight w:val="0"/>
              <w:marTop w:val="0"/>
              <w:marBottom w:val="0"/>
              <w:divBdr>
                <w:top w:val="none" w:sz="0" w:space="0" w:color="auto"/>
                <w:left w:val="none" w:sz="0" w:space="0" w:color="auto"/>
                <w:bottom w:val="none" w:sz="0" w:space="0" w:color="auto"/>
                <w:right w:val="none" w:sz="0" w:space="0" w:color="auto"/>
              </w:divBdr>
            </w:div>
            <w:div w:id="1677030499">
              <w:marLeft w:val="0"/>
              <w:marRight w:val="0"/>
              <w:marTop w:val="0"/>
              <w:marBottom w:val="0"/>
              <w:divBdr>
                <w:top w:val="none" w:sz="0" w:space="0" w:color="auto"/>
                <w:left w:val="none" w:sz="0" w:space="0" w:color="auto"/>
                <w:bottom w:val="none" w:sz="0" w:space="0" w:color="auto"/>
                <w:right w:val="none" w:sz="0" w:space="0" w:color="auto"/>
              </w:divBdr>
            </w:div>
            <w:div w:id="718744943">
              <w:marLeft w:val="0"/>
              <w:marRight w:val="0"/>
              <w:marTop w:val="0"/>
              <w:marBottom w:val="0"/>
              <w:divBdr>
                <w:top w:val="none" w:sz="0" w:space="0" w:color="auto"/>
                <w:left w:val="none" w:sz="0" w:space="0" w:color="auto"/>
                <w:bottom w:val="none" w:sz="0" w:space="0" w:color="auto"/>
                <w:right w:val="none" w:sz="0" w:space="0" w:color="auto"/>
              </w:divBdr>
            </w:div>
            <w:div w:id="440104861">
              <w:marLeft w:val="0"/>
              <w:marRight w:val="0"/>
              <w:marTop w:val="0"/>
              <w:marBottom w:val="0"/>
              <w:divBdr>
                <w:top w:val="none" w:sz="0" w:space="0" w:color="auto"/>
                <w:left w:val="none" w:sz="0" w:space="0" w:color="auto"/>
                <w:bottom w:val="none" w:sz="0" w:space="0" w:color="auto"/>
                <w:right w:val="none" w:sz="0" w:space="0" w:color="auto"/>
              </w:divBdr>
            </w:div>
            <w:div w:id="2008555924">
              <w:marLeft w:val="0"/>
              <w:marRight w:val="0"/>
              <w:marTop w:val="0"/>
              <w:marBottom w:val="0"/>
              <w:divBdr>
                <w:top w:val="none" w:sz="0" w:space="0" w:color="auto"/>
                <w:left w:val="none" w:sz="0" w:space="0" w:color="auto"/>
                <w:bottom w:val="none" w:sz="0" w:space="0" w:color="auto"/>
                <w:right w:val="none" w:sz="0" w:space="0" w:color="auto"/>
              </w:divBdr>
            </w:div>
            <w:div w:id="1297644280">
              <w:marLeft w:val="0"/>
              <w:marRight w:val="0"/>
              <w:marTop w:val="0"/>
              <w:marBottom w:val="0"/>
              <w:divBdr>
                <w:top w:val="none" w:sz="0" w:space="0" w:color="auto"/>
                <w:left w:val="none" w:sz="0" w:space="0" w:color="auto"/>
                <w:bottom w:val="none" w:sz="0" w:space="0" w:color="auto"/>
                <w:right w:val="none" w:sz="0" w:space="0" w:color="auto"/>
              </w:divBdr>
            </w:div>
            <w:div w:id="817496863">
              <w:marLeft w:val="0"/>
              <w:marRight w:val="0"/>
              <w:marTop w:val="0"/>
              <w:marBottom w:val="0"/>
              <w:divBdr>
                <w:top w:val="none" w:sz="0" w:space="0" w:color="auto"/>
                <w:left w:val="none" w:sz="0" w:space="0" w:color="auto"/>
                <w:bottom w:val="none" w:sz="0" w:space="0" w:color="auto"/>
                <w:right w:val="none" w:sz="0" w:space="0" w:color="auto"/>
              </w:divBdr>
            </w:div>
            <w:div w:id="571043070">
              <w:marLeft w:val="0"/>
              <w:marRight w:val="0"/>
              <w:marTop w:val="0"/>
              <w:marBottom w:val="0"/>
              <w:divBdr>
                <w:top w:val="none" w:sz="0" w:space="0" w:color="auto"/>
                <w:left w:val="none" w:sz="0" w:space="0" w:color="auto"/>
                <w:bottom w:val="none" w:sz="0" w:space="0" w:color="auto"/>
                <w:right w:val="none" w:sz="0" w:space="0" w:color="auto"/>
              </w:divBdr>
            </w:div>
            <w:div w:id="2101640221">
              <w:marLeft w:val="0"/>
              <w:marRight w:val="0"/>
              <w:marTop w:val="0"/>
              <w:marBottom w:val="0"/>
              <w:divBdr>
                <w:top w:val="none" w:sz="0" w:space="0" w:color="auto"/>
                <w:left w:val="none" w:sz="0" w:space="0" w:color="auto"/>
                <w:bottom w:val="none" w:sz="0" w:space="0" w:color="auto"/>
                <w:right w:val="none" w:sz="0" w:space="0" w:color="auto"/>
              </w:divBdr>
            </w:div>
            <w:div w:id="547499464">
              <w:marLeft w:val="0"/>
              <w:marRight w:val="0"/>
              <w:marTop w:val="0"/>
              <w:marBottom w:val="0"/>
              <w:divBdr>
                <w:top w:val="none" w:sz="0" w:space="0" w:color="auto"/>
                <w:left w:val="none" w:sz="0" w:space="0" w:color="auto"/>
                <w:bottom w:val="none" w:sz="0" w:space="0" w:color="auto"/>
                <w:right w:val="none" w:sz="0" w:space="0" w:color="auto"/>
              </w:divBdr>
            </w:div>
            <w:div w:id="1979218468">
              <w:marLeft w:val="0"/>
              <w:marRight w:val="0"/>
              <w:marTop w:val="0"/>
              <w:marBottom w:val="0"/>
              <w:divBdr>
                <w:top w:val="none" w:sz="0" w:space="0" w:color="auto"/>
                <w:left w:val="none" w:sz="0" w:space="0" w:color="auto"/>
                <w:bottom w:val="none" w:sz="0" w:space="0" w:color="auto"/>
                <w:right w:val="none" w:sz="0" w:space="0" w:color="auto"/>
              </w:divBdr>
            </w:div>
            <w:div w:id="504829613">
              <w:marLeft w:val="0"/>
              <w:marRight w:val="0"/>
              <w:marTop w:val="0"/>
              <w:marBottom w:val="0"/>
              <w:divBdr>
                <w:top w:val="none" w:sz="0" w:space="0" w:color="auto"/>
                <w:left w:val="none" w:sz="0" w:space="0" w:color="auto"/>
                <w:bottom w:val="none" w:sz="0" w:space="0" w:color="auto"/>
                <w:right w:val="none" w:sz="0" w:space="0" w:color="auto"/>
              </w:divBdr>
            </w:div>
            <w:div w:id="1423720689">
              <w:marLeft w:val="0"/>
              <w:marRight w:val="0"/>
              <w:marTop w:val="0"/>
              <w:marBottom w:val="0"/>
              <w:divBdr>
                <w:top w:val="none" w:sz="0" w:space="0" w:color="auto"/>
                <w:left w:val="none" w:sz="0" w:space="0" w:color="auto"/>
                <w:bottom w:val="none" w:sz="0" w:space="0" w:color="auto"/>
                <w:right w:val="none" w:sz="0" w:space="0" w:color="auto"/>
              </w:divBdr>
            </w:div>
            <w:div w:id="301691516">
              <w:marLeft w:val="0"/>
              <w:marRight w:val="0"/>
              <w:marTop w:val="0"/>
              <w:marBottom w:val="0"/>
              <w:divBdr>
                <w:top w:val="none" w:sz="0" w:space="0" w:color="auto"/>
                <w:left w:val="none" w:sz="0" w:space="0" w:color="auto"/>
                <w:bottom w:val="none" w:sz="0" w:space="0" w:color="auto"/>
                <w:right w:val="none" w:sz="0" w:space="0" w:color="auto"/>
              </w:divBdr>
            </w:div>
          </w:divsChild>
        </w:div>
        <w:div w:id="342586787">
          <w:marLeft w:val="0"/>
          <w:marRight w:val="0"/>
          <w:marTop w:val="0"/>
          <w:marBottom w:val="0"/>
          <w:divBdr>
            <w:top w:val="none" w:sz="0" w:space="0" w:color="auto"/>
            <w:left w:val="none" w:sz="0" w:space="0" w:color="auto"/>
            <w:bottom w:val="none" w:sz="0" w:space="0" w:color="auto"/>
            <w:right w:val="none" w:sz="0" w:space="0" w:color="auto"/>
          </w:divBdr>
          <w:divsChild>
            <w:div w:id="299263917">
              <w:marLeft w:val="0"/>
              <w:marRight w:val="0"/>
              <w:marTop w:val="0"/>
              <w:marBottom w:val="0"/>
              <w:divBdr>
                <w:top w:val="none" w:sz="0" w:space="0" w:color="auto"/>
                <w:left w:val="none" w:sz="0" w:space="0" w:color="auto"/>
                <w:bottom w:val="none" w:sz="0" w:space="0" w:color="auto"/>
                <w:right w:val="none" w:sz="0" w:space="0" w:color="auto"/>
              </w:divBdr>
            </w:div>
            <w:div w:id="230584882">
              <w:marLeft w:val="0"/>
              <w:marRight w:val="0"/>
              <w:marTop w:val="0"/>
              <w:marBottom w:val="0"/>
              <w:divBdr>
                <w:top w:val="none" w:sz="0" w:space="0" w:color="auto"/>
                <w:left w:val="none" w:sz="0" w:space="0" w:color="auto"/>
                <w:bottom w:val="none" w:sz="0" w:space="0" w:color="auto"/>
                <w:right w:val="none" w:sz="0" w:space="0" w:color="auto"/>
              </w:divBdr>
            </w:div>
            <w:div w:id="232814744">
              <w:marLeft w:val="0"/>
              <w:marRight w:val="0"/>
              <w:marTop w:val="0"/>
              <w:marBottom w:val="0"/>
              <w:divBdr>
                <w:top w:val="none" w:sz="0" w:space="0" w:color="auto"/>
                <w:left w:val="none" w:sz="0" w:space="0" w:color="auto"/>
                <w:bottom w:val="none" w:sz="0" w:space="0" w:color="auto"/>
                <w:right w:val="none" w:sz="0" w:space="0" w:color="auto"/>
              </w:divBdr>
            </w:div>
            <w:div w:id="312376076">
              <w:marLeft w:val="0"/>
              <w:marRight w:val="0"/>
              <w:marTop w:val="0"/>
              <w:marBottom w:val="0"/>
              <w:divBdr>
                <w:top w:val="none" w:sz="0" w:space="0" w:color="auto"/>
                <w:left w:val="none" w:sz="0" w:space="0" w:color="auto"/>
                <w:bottom w:val="none" w:sz="0" w:space="0" w:color="auto"/>
                <w:right w:val="none" w:sz="0" w:space="0" w:color="auto"/>
              </w:divBdr>
            </w:div>
            <w:div w:id="558202043">
              <w:marLeft w:val="0"/>
              <w:marRight w:val="0"/>
              <w:marTop w:val="0"/>
              <w:marBottom w:val="0"/>
              <w:divBdr>
                <w:top w:val="none" w:sz="0" w:space="0" w:color="auto"/>
                <w:left w:val="none" w:sz="0" w:space="0" w:color="auto"/>
                <w:bottom w:val="none" w:sz="0" w:space="0" w:color="auto"/>
                <w:right w:val="none" w:sz="0" w:space="0" w:color="auto"/>
              </w:divBdr>
            </w:div>
            <w:div w:id="1307469385">
              <w:marLeft w:val="0"/>
              <w:marRight w:val="0"/>
              <w:marTop w:val="0"/>
              <w:marBottom w:val="0"/>
              <w:divBdr>
                <w:top w:val="none" w:sz="0" w:space="0" w:color="auto"/>
                <w:left w:val="none" w:sz="0" w:space="0" w:color="auto"/>
                <w:bottom w:val="none" w:sz="0" w:space="0" w:color="auto"/>
                <w:right w:val="none" w:sz="0" w:space="0" w:color="auto"/>
              </w:divBdr>
            </w:div>
            <w:div w:id="689330360">
              <w:marLeft w:val="0"/>
              <w:marRight w:val="0"/>
              <w:marTop w:val="0"/>
              <w:marBottom w:val="0"/>
              <w:divBdr>
                <w:top w:val="none" w:sz="0" w:space="0" w:color="auto"/>
                <w:left w:val="none" w:sz="0" w:space="0" w:color="auto"/>
                <w:bottom w:val="none" w:sz="0" w:space="0" w:color="auto"/>
                <w:right w:val="none" w:sz="0" w:space="0" w:color="auto"/>
              </w:divBdr>
            </w:div>
            <w:div w:id="966590997">
              <w:marLeft w:val="0"/>
              <w:marRight w:val="0"/>
              <w:marTop w:val="0"/>
              <w:marBottom w:val="0"/>
              <w:divBdr>
                <w:top w:val="none" w:sz="0" w:space="0" w:color="auto"/>
                <w:left w:val="none" w:sz="0" w:space="0" w:color="auto"/>
                <w:bottom w:val="none" w:sz="0" w:space="0" w:color="auto"/>
                <w:right w:val="none" w:sz="0" w:space="0" w:color="auto"/>
              </w:divBdr>
            </w:div>
            <w:div w:id="1883857881">
              <w:marLeft w:val="0"/>
              <w:marRight w:val="0"/>
              <w:marTop w:val="0"/>
              <w:marBottom w:val="0"/>
              <w:divBdr>
                <w:top w:val="none" w:sz="0" w:space="0" w:color="auto"/>
                <w:left w:val="none" w:sz="0" w:space="0" w:color="auto"/>
                <w:bottom w:val="none" w:sz="0" w:space="0" w:color="auto"/>
                <w:right w:val="none" w:sz="0" w:space="0" w:color="auto"/>
              </w:divBdr>
            </w:div>
            <w:div w:id="576482419">
              <w:marLeft w:val="0"/>
              <w:marRight w:val="0"/>
              <w:marTop w:val="0"/>
              <w:marBottom w:val="0"/>
              <w:divBdr>
                <w:top w:val="none" w:sz="0" w:space="0" w:color="auto"/>
                <w:left w:val="none" w:sz="0" w:space="0" w:color="auto"/>
                <w:bottom w:val="none" w:sz="0" w:space="0" w:color="auto"/>
                <w:right w:val="none" w:sz="0" w:space="0" w:color="auto"/>
              </w:divBdr>
            </w:div>
            <w:div w:id="682711759">
              <w:marLeft w:val="0"/>
              <w:marRight w:val="0"/>
              <w:marTop w:val="0"/>
              <w:marBottom w:val="0"/>
              <w:divBdr>
                <w:top w:val="none" w:sz="0" w:space="0" w:color="auto"/>
                <w:left w:val="none" w:sz="0" w:space="0" w:color="auto"/>
                <w:bottom w:val="none" w:sz="0" w:space="0" w:color="auto"/>
                <w:right w:val="none" w:sz="0" w:space="0" w:color="auto"/>
              </w:divBdr>
            </w:div>
            <w:div w:id="1214006601">
              <w:marLeft w:val="0"/>
              <w:marRight w:val="0"/>
              <w:marTop w:val="0"/>
              <w:marBottom w:val="0"/>
              <w:divBdr>
                <w:top w:val="none" w:sz="0" w:space="0" w:color="auto"/>
                <w:left w:val="none" w:sz="0" w:space="0" w:color="auto"/>
                <w:bottom w:val="none" w:sz="0" w:space="0" w:color="auto"/>
                <w:right w:val="none" w:sz="0" w:space="0" w:color="auto"/>
              </w:divBdr>
            </w:div>
            <w:div w:id="577130577">
              <w:marLeft w:val="0"/>
              <w:marRight w:val="0"/>
              <w:marTop w:val="0"/>
              <w:marBottom w:val="0"/>
              <w:divBdr>
                <w:top w:val="none" w:sz="0" w:space="0" w:color="auto"/>
                <w:left w:val="none" w:sz="0" w:space="0" w:color="auto"/>
                <w:bottom w:val="none" w:sz="0" w:space="0" w:color="auto"/>
                <w:right w:val="none" w:sz="0" w:space="0" w:color="auto"/>
              </w:divBdr>
            </w:div>
            <w:div w:id="1466853006">
              <w:marLeft w:val="0"/>
              <w:marRight w:val="0"/>
              <w:marTop w:val="0"/>
              <w:marBottom w:val="0"/>
              <w:divBdr>
                <w:top w:val="none" w:sz="0" w:space="0" w:color="auto"/>
                <w:left w:val="none" w:sz="0" w:space="0" w:color="auto"/>
                <w:bottom w:val="none" w:sz="0" w:space="0" w:color="auto"/>
                <w:right w:val="none" w:sz="0" w:space="0" w:color="auto"/>
              </w:divBdr>
            </w:div>
            <w:div w:id="155805991">
              <w:marLeft w:val="0"/>
              <w:marRight w:val="0"/>
              <w:marTop w:val="0"/>
              <w:marBottom w:val="0"/>
              <w:divBdr>
                <w:top w:val="none" w:sz="0" w:space="0" w:color="auto"/>
                <w:left w:val="none" w:sz="0" w:space="0" w:color="auto"/>
                <w:bottom w:val="none" w:sz="0" w:space="0" w:color="auto"/>
                <w:right w:val="none" w:sz="0" w:space="0" w:color="auto"/>
              </w:divBdr>
            </w:div>
            <w:div w:id="793332266">
              <w:marLeft w:val="0"/>
              <w:marRight w:val="0"/>
              <w:marTop w:val="0"/>
              <w:marBottom w:val="0"/>
              <w:divBdr>
                <w:top w:val="none" w:sz="0" w:space="0" w:color="auto"/>
                <w:left w:val="none" w:sz="0" w:space="0" w:color="auto"/>
                <w:bottom w:val="none" w:sz="0" w:space="0" w:color="auto"/>
                <w:right w:val="none" w:sz="0" w:space="0" w:color="auto"/>
              </w:divBdr>
            </w:div>
            <w:div w:id="1550385305">
              <w:marLeft w:val="0"/>
              <w:marRight w:val="0"/>
              <w:marTop w:val="0"/>
              <w:marBottom w:val="0"/>
              <w:divBdr>
                <w:top w:val="none" w:sz="0" w:space="0" w:color="auto"/>
                <w:left w:val="none" w:sz="0" w:space="0" w:color="auto"/>
                <w:bottom w:val="none" w:sz="0" w:space="0" w:color="auto"/>
                <w:right w:val="none" w:sz="0" w:space="0" w:color="auto"/>
              </w:divBdr>
            </w:div>
            <w:div w:id="439185099">
              <w:marLeft w:val="0"/>
              <w:marRight w:val="0"/>
              <w:marTop w:val="0"/>
              <w:marBottom w:val="0"/>
              <w:divBdr>
                <w:top w:val="none" w:sz="0" w:space="0" w:color="auto"/>
                <w:left w:val="none" w:sz="0" w:space="0" w:color="auto"/>
                <w:bottom w:val="none" w:sz="0" w:space="0" w:color="auto"/>
                <w:right w:val="none" w:sz="0" w:space="0" w:color="auto"/>
              </w:divBdr>
            </w:div>
            <w:div w:id="2085490245">
              <w:marLeft w:val="0"/>
              <w:marRight w:val="0"/>
              <w:marTop w:val="0"/>
              <w:marBottom w:val="0"/>
              <w:divBdr>
                <w:top w:val="none" w:sz="0" w:space="0" w:color="auto"/>
                <w:left w:val="none" w:sz="0" w:space="0" w:color="auto"/>
                <w:bottom w:val="none" w:sz="0" w:space="0" w:color="auto"/>
                <w:right w:val="none" w:sz="0" w:space="0" w:color="auto"/>
              </w:divBdr>
            </w:div>
            <w:div w:id="615454135">
              <w:marLeft w:val="0"/>
              <w:marRight w:val="0"/>
              <w:marTop w:val="0"/>
              <w:marBottom w:val="0"/>
              <w:divBdr>
                <w:top w:val="none" w:sz="0" w:space="0" w:color="auto"/>
                <w:left w:val="none" w:sz="0" w:space="0" w:color="auto"/>
                <w:bottom w:val="none" w:sz="0" w:space="0" w:color="auto"/>
                <w:right w:val="none" w:sz="0" w:space="0" w:color="auto"/>
              </w:divBdr>
            </w:div>
            <w:div w:id="975332135">
              <w:marLeft w:val="0"/>
              <w:marRight w:val="0"/>
              <w:marTop w:val="0"/>
              <w:marBottom w:val="0"/>
              <w:divBdr>
                <w:top w:val="none" w:sz="0" w:space="0" w:color="auto"/>
                <w:left w:val="none" w:sz="0" w:space="0" w:color="auto"/>
                <w:bottom w:val="none" w:sz="0" w:space="0" w:color="auto"/>
                <w:right w:val="none" w:sz="0" w:space="0" w:color="auto"/>
              </w:divBdr>
            </w:div>
            <w:div w:id="501431383">
              <w:marLeft w:val="0"/>
              <w:marRight w:val="0"/>
              <w:marTop w:val="0"/>
              <w:marBottom w:val="0"/>
              <w:divBdr>
                <w:top w:val="none" w:sz="0" w:space="0" w:color="auto"/>
                <w:left w:val="none" w:sz="0" w:space="0" w:color="auto"/>
                <w:bottom w:val="none" w:sz="0" w:space="0" w:color="auto"/>
                <w:right w:val="none" w:sz="0" w:space="0" w:color="auto"/>
              </w:divBdr>
            </w:div>
            <w:div w:id="1266577083">
              <w:marLeft w:val="0"/>
              <w:marRight w:val="0"/>
              <w:marTop w:val="0"/>
              <w:marBottom w:val="0"/>
              <w:divBdr>
                <w:top w:val="none" w:sz="0" w:space="0" w:color="auto"/>
                <w:left w:val="none" w:sz="0" w:space="0" w:color="auto"/>
                <w:bottom w:val="none" w:sz="0" w:space="0" w:color="auto"/>
                <w:right w:val="none" w:sz="0" w:space="0" w:color="auto"/>
              </w:divBdr>
            </w:div>
            <w:div w:id="1162895606">
              <w:marLeft w:val="0"/>
              <w:marRight w:val="0"/>
              <w:marTop w:val="0"/>
              <w:marBottom w:val="0"/>
              <w:divBdr>
                <w:top w:val="none" w:sz="0" w:space="0" w:color="auto"/>
                <w:left w:val="none" w:sz="0" w:space="0" w:color="auto"/>
                <w:bottom w:val="none" w:sz="0" w:space="0" w:color="auto"/>
                <w:right w:val="none" w:sz="0" w:space="0" w:color="auto"/>
              </w:divBdr>
            </w:div>
            <w:div w:id="1154833479">
              <w:marLeft w:val="0"/>
              <w:marRight w:val="0"/>
              <w:marTop w:val="0"/>
              <w:marBottom w:val="0"/>
              <w:divBdr>
                <w:top w:val="none" w:sz="0" w:space="0" w:color="auto"/>
                <w:left w:val="none" w:sz="0" w:space="0" w:color="auto"/>
                <w:bottom w:val="none" w:sz="0" w:space="0" w:color="auto"/>
                <w:right w:val="none" w:sz="0" w:space="0" w:color="auto"/>
              </w:divBdr>
            </w:div>
            <w:div w:id="114056973">
              <w:marLeft w:val="0"/>
              <w:marRight w:val="0"/>
              <w:marTop w:val="0"/>
              <w:marBottom w:val="0"/>
              <w:divBdr>
                <w:top w:val="none" w:sz="0" w:space="0" w:color="auto"/>
                <w:left w:val="none" w:sz="0" w:space="0" w:color="auto"/>
                <w:bottom w:val="none" w:sz="0" w:space="0" w:color="auto"/>
                <w:right w:val="none" w:sz="0" w:space="0" w:color="auto"/>
              </w:divBdr>
            </w:div>
          </w:divsChild>
        </w:div>
        <w:div w:id="13506620">
          <w:marLeft w:val="0"/>
          <w:marRight w:val="0"/>
          <w:marTop w:val="0"/>
          <w:marBottom w:val="0"/>
          <w:divBdr>
            <w:top w:val="none" w:sz="0" w:space="0" w:color="auto"/>
            <w:left w:val="none" w:sz="0" w:space="0" w:color="auto"/>
            <w:bottom w:val="none" w:sz="0" w:space="0" w:color="auto"/>
            <w:right w:val="none" w:sz="0" w:space="0" w:color="auto"/>
          </w:divBdr>
          <w:divsChild>
            <w:div w:id="381098881">
              <w:marLeft w:val="0"/>
              <w:marRight w:val="0"/>
              <w:marTop w:val="0"/>
              <w:marBottom w:val="0"/>
              <w:divBdr>
                <w:top w:val="none" w:sz="0" w:space="0" w:color="auto"/>
                <w:left w:val="none" w:sz="0" w:space="0" w:color="auto"/>
                <w:bottom w:val="none" w:sz="0" w:space="0" w:color="auto"/>
                <w:right w:val="none" w:sz="0" w:space="0" w:color="auto"/>
              </w:divBdr>
            </w:div>
            <w:div w:id="1480459429">
              <w:marLeft w:val="0"/>
              <w:marRight w:val="0"/>
              <w:marTop w:val="0"/>
              <w:marBottom w:val="0"/>
              <w:divBdr>
                <w:top w:val="none" w:sz="0" w:space="0" w:color="auto"/>
                <w:left w:val="none" w:sz="0" w:space="0" w:color="auto"/>
                <w:bottom w:val="none" w:sz="0" w:space="0" w:color="auto"/>
                <w:right w:val="none" w:sz="0" w:space="0" w:color="auto"/>
              </w:divBdr>
            </w:div>
            <w:div w:id="910315242">
              <w:marLeft w:val="0"/>
              <w:marRight w:val="0"/>
              <w:marTop w:val="0"/>
              <w:marBottom w:val="0"/>
              <w:divBdr>
                <w:top w:val="none" w:sz="0" w:space="0" w:color="auto"/>
                <w:left w:val="none" w:sz="0" w:space="0" w:color="auto"/>
                <w:bottom w:val="none" w:sz="0" w:space="0" w:color="auto"/>
                <w:right w:val="none" w:sz="0" w:space="0" w:color="auto"/>
              </w:divBdr>
            </w:div>
            <w:div w:id="109787483">
              <w:marLeft w:val="0"/>
              <w:marRight w:val="0"/>
              <w:marTop w:val="0"/>
              <w:marBottom w:val="0"/>
              <w:divBdr>
                <w:top w:val="none" w:sz="0" w:space="0" w:color="auto"/>
                <w:left w:val="none" w:sz="0" w:space="0" w:color="auto"/>
                <w:bottom w:val="none" w:sz="0" w:space="0" w:color="auto"/>
                <w:right w:val="none" w:sz="0" w:space="0" w:color="auto"/>
              </w:divBdr>
            </w:div>
            <w:div w:id="1637829140">
              <w:marLeft w:val="0"/>
              <w:marRight w:val="0"/>
              <w:marTop w:val="0"/>
              <w:marBottom w:val="0"/>
              <w:divBdr>
                <w:top w:val="none" w:sz="0" w:space="0" w:color="auto"/>
                <w:left w:val="none" w:sz="0" w:space="0" w:color="auto"/>
                <w:bottom w:val="none" w:sz="0" w:space="0" w:color="auto"/>
                <w:right w:val="none" w:sz="0" w:space="0" w:color="auto"/>
              </w:divBdr>
            </w:div>
            <w:div w:id="2025934733">
              <w:marLeft w:val="0"/>
              <w:marRight w:val="0"/>
              <w:marTop w:val="0"/>
              <w:marBottom w:val="0"/>
              <w:divBdr>
                <w:top w:val="none" w:sz="0" w:space="0" w:color="auto"/>
                <w:left w:val="none" w:sz="0" w:space="0" w:color="auto"/>
                <w:bottom w:val="none" w:sz="0" w:space="0" w:color="auto"/>
                <w:right w:val="none" w:sz="0" w:space="0" w:color="auto"/>
              </w:divBdr>
            </w:div>
            <w:div w:id="1653562812">
              <w:marLeft w:val="0"/>
              <w:marRight w:val="0"/>
              <w:marTop w:val="0"/>
              <w:marBottom w:val="0"/>
              <w:divBdr>
                <w:top w:val="none" w:sz="0" w:space="0" w:color="auto"/>
                <w:left w:val="none" w:sz="0" w:space="0" w:color="auto"/>
                <w:bottom w:val="none" w:sz="0" w:space="0" w:color="auto"/>
                <w:right w:val="none" w:sz="0" w:space="0" w:color="auto"/>
              </w:divBdr>
            </w:div>
            <w:div w:id="168176426">
              <w:marLeft w:val="0"/>
              <w:marRight w:val="0"/>
              <w:marTop w:val="0"/>
              <w:marBottom w:val="0"/>
              <w:divBdr>
                <w:top w:val="none" w:sz="0" w:space="0" w:color="auto"/>
                <w:left w:val="none" w:sz="0" w:space="0" w:color="auto"/>
                <w:bottom w:val="none" w:sz="0" w:space="0" w:color="auto"/>
                <w:right w:val="none" w:sz="0" w:space="0" w:color="auto"/>
              </w:divBdr>
            </w:div>
            <w:div w:id="180634228">
              <w:marLeft w:val="0"/>
              <w:marRight w:val="0"/>
              <w:marTop w:val="0"/>
              <w:marBottom w:val="0"/>
              <w:divBdr>
                <w:top w:val="none" w:sz="0" w:space="0" w:color="auto"/>
                <w:left w:val="none" w:sz="0" w:space="0" w:color="auto"/>
                <w:bottom w:val="none" w:sz="0" w:space="0" w:color="auto"/>
                <w:right w:val="none" w:sz="0" w:space="0" w:color="auto"/>
              </w:divBdr>
            </w:div>
            <w:div w:id="1953853914">
              <w:marLeft w:val="0"/>
              <w:marRight w:val="0"/>
              <w:marTop w:val="0"/>
              <w:marBottom w:val="0"/>
              <w:divBdr>
                <w:top w:val="none" w:sz="0" w:space="0" w:color="auto"/>
                <w:left w:val="none" w:sz="0" w:space="0" w:color="auto"/>
                <w:bottom w:val="none" w:sz="0" w:space="0" w:color="auto"/>
                <w:right w:val="none" w:sz="0" w:space="0" w:color="auto"/>
              </w:divBdr>
            </w:div>
            <w:div w:id="1336497196">
              <w:marLeft w:val="0"/>
              <w:marRight w:val="0"/>
              <w:marTop w:val="0"/>
              <w:marBottom w:val="0"/>
              <w:divBdr>
                <w:top w:val="none" w:sz="0" w:space="0" w:color="auto"/>
                <w:left w:val="none" w:sz="0" w:space="0" w:color="auto"/>
                <w:bottom w:val="none" w:sz="0" w:space="0" w:color="auto"/>
                <w:right w:val="none" w:sz="0" w:space="0" w:color="auto"/>
              </w:divBdr>
            </w:div>
            <w:div w:id="1112868077">
              <w:marLeft w:val="0"/>
              <w:marRight w:val="0"/>
              <w:marTop w:val="0"/>
              <w:marBottom w:val="0"/>
              <w:divBdr>
                <w:top w:val="none" w:sz="0" w:space="0" w:color="auto"/>
                <w:left w:val="none" w:sz="0" w:space="0" w:color="auto"/>
                <w:bottom w:val="none" w:sz="0" w:space="0" w:color="auto"/>
                <w:right w:val="none" w:sz="0" w:space="0" w:color="auto"/>
              </w:divBdr>
            </w:div>
            <w:div w:id="2060087147">
              <w:marLeft w:val="0"/>
              <w:marRight w:val="0"/>
              <w:marTop w:val="0"/>
              <w:marBottom w:val="0"/>
              <w:divBdr>
                <w:top w:val="none" w:sz="0" w:space="0" w:color="auto"/>
                <w:left w:val="none" w:sz="0" w:space="0" w:color="auto"/>
                <w:bottom w:val="none" w:sz="0" w:space="0" w:color="auto"/>
                <w:right w:val="none" w:sz="0" w:space="0" w:color="auto"/>
              </w:divBdr>
            </w:div>
            <w:div w:id="202181941">
              <w:marLeft w:val="0"/>
              <w:marRight w:val="0"/>
              <w:marTop w:val="0"/>
              <w:marBottom w:val="0"/>
              <w:divBdr>
                <w:top w:val="none" w:sz="0" w:space="0" w:color="auto"/>
                <w:left w:val="none" w:sz="0" w:space="0" w:color="auto"/>
                <w:bottom w:val="none" w:sz="0" w:space="0" w:color="auto"/>
                <w:right w:val="none" w:sz="0" w:space="0" w:color="auto"/>
              </w:divBdr>
            </w:div>
            <w:div w:id="590167120">
              <w:marLeft w:val="0"/>
              <w:marRight w:val="0"/>
              <w:marTop w:val="0"/>
              <w:marBottom w:val="0"/>
              <w:divBdr>
                <w:top w:val="none" w:sz="0" w:space="0" w:color="auto"/>
                <w:left w:val="none" w:sz="0" w:space="0" w:color="auto"/>
                <w:bottom w:val="none" w:sz="0" w:space="0" w:color="auto"/>
                <w:right w:val="none" w:sz="0" w:space="0" w:color="auto"/>
              </w:divBdr>
            </w:div>
            <w:div w:id="1540051734">
              <w:marLeft w:val="0"/>
              <w:marRight w:val="0"/>
              <w:marTop w:val="0"/>
              <w:marBottom w:val="0"/>
              <w:divBdr>
                <w:top w:val="none" w:sz="0" w:space="0" w:color="auto"/>
                <w:left w:val="none" w:sz="0" w:space="0" w:color="auto"/>
                <w:bottom w:val="none" w:sz="0" w:space="0" w:color="auto"/>
                <w:right w:val="none" w:sz="0" w:space="0" w:color="auto"/>
              </w:divBdr>
            </w:div>
            <w:div w:id="300232506">
              <w:marLeft w:val="0"/>
              <w:marRight w:val="0"/>
              <w:marTop w:val="0"/>
              <w:marBottom w:val="0"/>
              <w:divBdr>
                <w:top w:val="none" w:sz="0" w:space="0" w:color="auto"/>
                <w:left w:val="none" w:sz="0" w:space="0" w:color="auto"/>
                <w:bottom w:val="none" w:sz="0" w:space="0" w:color="auto"/>
                <w:right w:val="none" w:sz="0" w:space="0" w:color="auto"/>
              </w:divBdr>
            </w:div>
            <w:div w:id="1542132711">
              <w:marLeft w:val="0"/>
              <w:marRight w:val="0"/>
              <w:marTop w:val="0"/>
              <w:marBottom w:val="0"/>
              <w:divBdr>
                <w:top w:val="none" w:sz="0" w:space="0" w:color="auto"/>
                <w:left w:val="none" w:sz="0" w:space="0" w:color="auto"/>
                <w:bottom w:val="none" w:sz="0" w:space="0" w:color="auto"/>
                <w:right w:val="none" w:sz="0" w:space="0" w:color="auto"/>
              </w:divBdr>
            </w:div>
            <w:div w:id="1411077458">
              <w:marLeft w:val="0"/>
              <w:marRight w:val="0"/>
              <w:marTop w:val="0"/>
              <w:marBottom w:val="0"/>
              <w:divBdr>
                <w:top w:val="none" w:sz="0" w:space="0" w:color="auto"/>
                <w:left w:val="none" w:sz="0" w:space="0" w:color="auto"/>
                <w:bottom w:val="none" w:sz="0" w:space="0" w:color="auto"/>
                <w:right w:val="none" w:sz="0" w:space="0" w:color="auto"/>
              </w:divBdr>
            </w:div>
            <w:div w:id="959653220">
              <w:marLeft w:val="0"/>
              <w:marRight w:val="0"/>
              <w:marTop w:val="0"/>
              <w:marBottom w:val="0"/>
              <w:divBdr>
                <w:top w:val="none" w:sz="0" w:space="0" w:color="auto"/>
                <w:left w:val="none" w:sz="0" w:space="0" w:color="auto"/>
                <w:bottom w:val="none" w:sz="0" w:space="0" w:color="auto"/>
                <w:right w:val="none" w:sz="0" w:space="0" w:color="auto"/>
              </w:divBdr>
            </w:div>
          </w:divsChild>
        </w:div>
        <w:div w:id="619381269">
          <w:marLeft w:val="0"/>
          <w:marRight w:val="0"/>
          <w:marTop w:val="0"/>
          <w:marBottom w:val="0"/>
          <w:divBdr>
            <w:top w:val="none" w:sz="0" w:space="0" w:color="auto"/>
            <w:left w:val="none" w:sz="0" w:space="0" w:color="auto"/>
            <w:bottom w:val="none" w:sz="0" w:space="0" w:color="auto"/>
            <w:right w:val="none" w:sz="0" w:space="0" w:color="auto"/>
          </w:divBdr>
          <w:divsChild>
            <w:div w:id="1152866498">
              <w:marLeft w:val="0"/>
              <w:marRight w:val="0"/>
              <w:marTop w:val="0"/>
              <w:marBottom w:val="0"/>
              <w:divBdr>
                <w:top w:val="none" w:sz="0" w:space="0" w:color="auto"/>
                <w:left w:val="none" w:sz="0" w:space="0" w:color="auto"/>
                <w:bottom w:val="none" w:sz="0" w:space="0" w:color="auto"/>
                <w:right w:val="none" w:sz="0" w:space="0" w:color="auto"/>
              </w:divBdr>
            </w:div>
            <w:div w:id="689643282">
              <w:marLeft w:val="0"/>
              <w:marRight w:val="0"/>
              <w:marTop w:val="0"/>
              <w:marBottom w:val="0"/>
              <w:divBdr>
                <w:top w:val="none" w:sz="0" w:space="0" w:color="auto"/>
                <w:left w:val="none" w:sz="0" w:space="0" w:color="auto"/>
                <w:bottom w:val="none" w:sz="0" w:space="0" w:color="auto"/>
                <w:right w:val="none" w:sz="0" w:space="0" w:color="auto"/>
              </w:divBdr>
            </w:div>
            <w:div w:id="1908418322">
              <w:marLeft w:val="0"/>
              <w:marRight w:val="0"/>
              <w:marTop w:val="0"/>
              <w:marBottom w:val="0"/>
              <w:divBdr>
                <w:top w:val="none" w:sz="0" w:space="0" w:color="auto"/>
                <w:left w:val="none" w:sz="0" w:space="0" w:color="auto"/>
                <w:bottom w:val="none" w:sz="0" w:space="0" w:color="auto"/>
                <w:right w:val="none" w:sz="0" w:space="0" w:color="auto"/>
              </w:divBdr>
            </w:div>
            <w:div w:id="18437465">
              <w:marLeft w:val="0"/>
              <w:marRight w:val="0"/>
              <w:marTop w:val="0"/>
              <w:marBottom w:val="0"/>
              <w:divBdr>
                <w:top w:val="none" w:sz="0" w:space="0" w:color="auto"/>
                <w:left w:val="none" w:sz="0" w:space="0" w:color="auto"/>
                <w:bottom w:val="none" w:sz="0" w:space="0" w:color="auto"/>
                <w:right w:val="none" w:sz="0" w:space="0" w:color="auto"/>
              </w:divBdr>
            </w:div>
            <w:div w:id="1726831797">
              <w:marLeft w:val="0"/>
              <w:marRight w:val="0"/>
              <w:marTop w:val="0"/>
              <w:marBottom w:val="0"/>
              <w:divBdr>
                <w:top w:val="none" w:sz="0" w:space="0" w:color="auto"/>
                <w:left w:val="none" w:sz="0" w:space="0" w:color="auto"/>
                <w:bottom w:val="none" w:sz="0" w:space="0" w:color="auto"/>
                <w:right w:val="none" w:sz="0" w:space="0" w:color="auto"/>
              </w:divBdr>
            </w:div>
            <w:div w:id="495654584">
              <w:marLeft w:val="0"/>
              <w:marRight w:val="0"/>
              <w:marTop w:val="0"/>
              <w:marBottom w:val="0"/>
              <w:divBdr>
                <w:top w:val="none" w:sz="0" w:space="0" w:color="auto"/>
                <w:left w:val="none" w:sz="0" w:space="0" w:color="auto"/>
                <w:bottom w:val="none" w:sz="0" w:space="0" w:color="auto"/>
                <w:right w:val="none" w:sz="0" w:space="0" w:color="auto"/>
              </w:divBdr>
            </w:div>
            <w:div w:id="714082254">
              <w:marLeft w:val="0"/>
              <w:marRight w:val="0"/>
              <w:marTop w:val="0"/>
              <w:marBottom w:val="0"/>
              <w:divBdr>
                <w:top w:val="none" w:sz="0" w:space="0" w:color="auto"/>
                <w:left w:val="none" w:sz="0" w:space="0" w:color="auto"/>
                <w:bottom w:val="none" w:sz="0" w:space="0" w:color="auto"/>
                <w:right w:val="none" w:sz="0" w:space="0" w:color="auto"/>
              </w:divBdr>
            </w:div>
            <w:div w:id="1774204260">
              <w:marLeft w:val="0"/>
              <w:marRight w:val="0"/>
              <w:marTop w:val="0"/>
              <w:marBottom w:val="0"/>
              <w:divBdr>
                <w:top w:val="none" w:sz="0" w:space="0" w:color="auto"/>
                <w:left w:val="none" w:sz="0" w:space="0" w:color="auto"/>
                <w:bottom w:val="none" w:sz="0" w:space="0" w:color="auto"/>
                <w:right w:val="none" w:sz="0" w:space="0" w:color="auto"/>
              </w:divBdr>
            </w:div>
            <w:div w:id="1377314755">
              <w:marLeft w:val="0"/>
              <w:marRight w:val="0"/>
              <w:marTop w:val="0"/>
              <w:marBottom w:val="0"/>
              <w:divBdr>
                <w:top w:val="none" w:sz="0" w:space="0" w:color="auto"/>
                <w:left w:val="none" w:sz="0" w:space="0" w:color="auto"/>
                <w:bottom w:val="none" w:sz="0" w:space="0" w:color="auto"/>
                <w:right w:val="none" w:sz="0" w:space="0" w:color="auto"/>
              </w:divBdr>
            </w:div>
            <w:div w:id="1790978198">
              <w:marLeft w:val="0"/>
              <w:marRight w:val="0"/>
              <w:marTop w:val="0"/>
              <w:marBottom w:val="0"/>
              <w:divBdr>
                <w:top w:val="none" w:sz="0" w:space="0" w:color="auto"/>
                <w:left w:val="none" w:sz="0" w:space="0" w:color="auto"/>
                <w:bottom w:val="none" w:sz="0" w:space="0" w:color="auto"/>
                <w:right w:val="none" w:sz="0" w:space="0" w:color="auto"/>
              </w:divBdr>
            </w:div>
            <w:div w:id="547112118">
              <w:marLeft w:val="0"/>
              <w:marRight w:val="0"/>
              <w:marTop w:val="0"/>
              <w:marBottom w:val="0"/>
              <w:divBdr>
                <w:top w:val="none" w:sz="0" w:space="0" w:color="auto"/>
                <w:left w:val="none" w:sz="0" w:space="0" w:color="auto"/>
                <w:bottom w:val="none" w:sz="0" w:space="0" w:color="auto"/>
                <w:right w:val="none" w:sz="0" w:space="0" w:color="auto"/>
              </w:divBdr>
            </w:div>
            <w:div w:id="347029399">
              <w:marLeft w:val="0"/>
              <w:marRight w:val="0"/>
              <w:marTop w:val="0"/>
              <w:marBottom w:val="0"/>
              <w:divBdr>
                <w:top w:val="none" w:sz="0" w:space="0" w:color="auto"/>
                <w:left w:val="none" w:sz="0" w:space="0" w:color="auto"/>
                <w:bottom w:val="none" w:sz="0" w:space="0" w:color="auto"/>
                <w:right w:val="none" w:sz="0" w:space="0" w:color="auto"/>
              </w:divBdr>
            </w:div>
            <w:div w:id="362941339">
              <w:marLeft w:val="0"/>
              <w:marRight w:val="0"/>
              <w:marTop w:val="0"/>
              <w:marBottom w:val="0"/>
              <w:divBdr>
                <w:top w:val="none" w:sz="0" w:space="0" w:color="auto"/>
                <w:left w:val="none" w:sz="0" w:space="0" w:color="auto"/>
                <w:bottom w:val="none" w:sz="0" w:space="0" w:color="auto"/>
                <w:right w:val="none" w:sz="0" w:space="0" w:color="auto"/>
              </w:divBdr>
            </w:div>
            <w:div w:id="1557203689">
              <w:marLeft w:val="0"/>
              <w:marRight w:val="0"/>
              <w:marTop w:val="0"/>
              <w:marBottom w:val="0"/>
              <w:divBdr>
                <w:top w:val="none" w:sz="0" w:space="0" w:color="auto"/>
                <w:left w:val="none" w:sz="0" w:space="0" w:color="auto"/>
                <w:bottom w:val="none" w:sz="0" w:space="0" w:color="auto"/>
                <w:right w:val="none" w:sz="0" w:space="0" w:color="auto"/>
              </w:divBdr>
            </w:div>
            <w:div w:id="1282345473">
              <w:marLeft w:val="0"/>
              <w:marRight w:val="0"/>
              <w:marTop w:val="0"/>
              <w:marBottom w:val="0"/>
              <w:divBdr>
                <w:top w:val="none" w:sz="0" w:space="0" w:color="auto"/>
                <w:left w:val="none" w:sz="0" w:space="0" w:color="auto"/>
                <w:bottom w:val="none" w:sz="0" w:space="0" w:color="auto"/>
                <w:right w:val="none" w:sz="0" w:space="0" w:color="auto"/>
              </w:divBdr>
            </w:div>
            <w:div w:id="1374579562">
              <w:marLeft w:val="0"/>
              <w:marRight w:val="0"/>
              <w:marTop w:val="0"/>
              <w:marBottom w:val="0"/>
              <w:divBdr>
                <w:top w:val="none" w:sz="0" w:space="0" w:color="auto"/>
                <w:left w:val="none" w:sz="0" w:space="0" w:color="auto"/>
                <w:bottom w:val="none" w:sz="0" w:space="0" w:color="auto"/>
                <w:right w:val="none" w:sz="0" w:space="0" w:color="auto"/>
              </w:divBdr>
            </w:div>
            <w:div w:id="746734918">
              <w:marLeft w:val="0"/>
              <w:marRight w:val="0"/>
              <w:marTop w:val="0"/>
              <w:marBottom w:val="0"/>
              <w:divBdr>
                <w:top w:val="none" w:sz="0" w:space="0" w:color="auto"/>
                <w:left w:val="none" w:sz="0" w:space="0" w:color="auto"/>
                <w:bottom w:val="none" w:sz="0" w:space="0" w:color="auto"/>
                <w:right w:val="none" w:sz="0" w:space="0" w:color="auto"/>
              </w:divBdr>
            </w:div>
            <w:div w:id="542328910">
              <w:marLeft w:val="0"/>
              <w:marRight w:val="0"/>
              <w:marTop w:val="0"/>
              <w:marBottom w:val="0"/>
              <w:divBdr>
                <w:top w:val="none" w:sz="0" w:space="0" w:color="auto"/>
                <w:left w:val="none" w:sz="0" w:space="0" w:color="auto"/>
                <w:bottom w:val="none" w:sz="0" w:space="0" w:color="auto"/>
                <w:right w:val="none" w:sz="0" w:space="0" w:color="auto"/>
              </w:divBdr>
            </w:div>
            <w:div w:id="31195174">
              <w:marLeft w:val="0"/>
              <w:marRight w:val="0"/>
              <w:marTop w:val="0"/>
              <w:marBottom w:val="0"/>
              <w:divBdr>
                <w:top w:val="none" w:sz="0" w:space="0" w:color="auto"/>
                <w:left w:val="none" w:sz="0" w:space="0" w:color="auto"/>
                <w:bottom w:val="none" w:sz="0" w:space="0" w:color="auto"/>
                <w:right w:val="none" w:sz="0" w:space="0" w:color="auto"/>
              </w:divBdr>
            </w:div>
            <w:div w:id="853349789">
              <w:marLeft w:val="0"/>
              <w:marRight w:val="0"/>
              <w:marTop w:val="0"/>
              <w:marBottom w:val="0"/>
              <w:divBdr>
                <w:top w:val="none" w:sz="0" w:space="0" w:color="auto"/>
                <w:left w:val="none" w:sz="0" w:space="0" w:color="auto"/>
                <w:bottom w:val="none" w:sz="0" w:space="0" w:color="auto"/>
                <w:right w:val="none" w:sz="0" w:space="0" w:color="auto"/>
              </w:divBdr>
            </w:div>
          </w:divsChild>
        </w:div>
        <w:div w:id="2032296532">
          <w:marLeft w:val="0"/>
          <w:marRight w:val="0"/>
          <w:marTop w:val="0"/>
          <w:marBottom w:val="0"/>
          <w:divBdr>
            <w:top w:val="none" w:sz="0" w:space="0" w:color="auto"/>
            <w:left w:val="none" w:sz="0" w:space="0" w:color="auto"/>
            <w:bottom w:val="none" w:sz="0" w:space="0" w:color="auto"/>
            <w:right w:val="none" w:sz="0" w:space="0" w:color="auto"/>
          </w:divBdr>
          <w:divsChild>
            <w:div w:id="1562860200">
              <w:marLeft w:val="0"/>
              <w:marRight w:val="0"/>
              <w:marTop w:val="0"/>
              <w:marBottom w:val="0"/>
              <w:divBdr>
                <w:top w:val="none" w:sz="0" w:space="0" w:color="auto"/>
                <w:left w:val="none" w:sz="0" w:space="0" w:color="auto"/>
                <w:bottom w:val="none" w:sz="0" w:space="0" w:color="auto"/>
                <w:right w:val="none" w:sz="0" w:space="0" w:color="auto"/>
              </w:divBdr>
            </w:div>
            <w:div w:id="1914315601">
              <w:marLeft w:val="0"/>
              <w:marRight w:val="0"/>
              <w:marTop w:val="0"/>
              <w:marBottom w:val="0"/>
              <w:divBdr>
                <w:top w:val="none" w:sz="0" w:space="0" w:color="auto"/>
                <w:left w:val="none" w:sz="0" w:space="0" w:color="auto"/>
                <w:bottom w:val="none" w:sz="0" w:space="0" w:color="auto"/>
                <w:right w:val="none" w:sz="0" w:space="0" w:color="auto"/>
              </w:divBdr>
            </w:div>
            <w:div w:id="1578250372">
              <w:marLeft w:val="0"/>
              <w:marRight w:val="0"/>
              <w:marTop w:val="0"/>
              <w:marBottom w:val="0"/>
              <w:divBdr>
                <w:top w:val="none" w:sz="0" w:space="0" w:color="auto"/>
                <w:left w:val="none" w:sz="0" w:space="0" w:color="auto"/>
                <w:bottom w:val="none" w:sz="0" w:space="0" w:color="auto"/>
                <w:right w:val="none" w:sz="0" w:space="0" w:color="auto"/>
              </w:divBdr>
            </w:div>
            <w:div w:id="1254628456">
              <w:marLeft w:val="0"/>
              <w:marRight w:val="0"/>
              <w:marTop w:val="0"/>
              <w:marBottom w:val="0"/>
              <w:divBdr>
                <w:top w:val="none" w:sz="0" w:space="0" w:color="auto"/>
                <w:left w:val="none" w:sz="0" w:space="0" w:color="auto"/>
                <w:bottom w:val="none" w:sz="0" w:space="0" w:color="auto"/>
                <w:right w:val="none" w:sz="0" w:space="0" w:color="auto"/>
              </w:divBdr>
            </w:div>
            <w:div w:id="1294825730">
              <w:marLeft w:val="0"/>
              <w:marRight w:val="0"/>
              <w:marTop w:val="0"/>
              <w:marBottom w:val="0"/>
              <w:divBdr>
                <w:top w:val="none" w:sz="0" w:space="0" w:color="auto"/>
                <w:left w:val="none" w:sz="0" w:space="0" w:color="auto"/>
                <w:bottom w:val="none" w:sz="0" w:space="0" w:color="auto"/>
                <w:right w:val="none" w:sz="0" w:space="0" w:color="auto"/>
              </w:divBdr>
            </w:div>
            <w:div w:id="2145342973">
              <w:marLeft w:val="0"/>
              <w:marRight w:val="0"/>
              <w:marTop w:val="0"/>
              <w:marBottom w:val="0"/>
              <w:divBdr>
                <w:top w:val="none" w:sz="0" w:space="0" w:color="auto"/>
                <w:left w:val="none" w:sz="0" w:space="0" w:color="auto"/>
                <w:bottom w:val="none" w:sz="0" w:space="0" w:color="auto"/>
                <w:right w:val="none" w:sz="0" w:space="0" w:color="auto"/>
              </w:divBdr>
            </w:div>
            <w:div w:id="248656656">
              <w:marLeft w:val="0"/>
              <w:marRight w:val="0"/>
              <w:marTop w:val="0"/>
              <w:marBottom w:val="0"/>
              <w:divBdr>
                <w:top w:val="none" w:sz="0" w:space="0" w:color="auto"/>
                <w:left w:val="none" w:sz="0" w:space="0" w:color="auto"/>
                <w:bottom w:val="none" w:sz="0" w:space="0" w:color="auto"/>
                <w:right w:val="none" w:sz="0" w:space="0" w:color="auto"/>
              </w:divBdr>
            </w:div>
            <w:div w:id="55132109">
              <w:marLeft w:val="0"/>
              <w:marRight w:val="0"/>
              <w:marTop w:val="0"/>
              <w:marBottom w:val="0"/>
              <w:divBdr>
                <w:top w:val="none" w:sz="0" w:space="0" w:color="auto"/>
                <w:left w:val="none" w:sz="0" w:space="0" w:color="auto"/>
                <w:bottom w:val="none" w:sz="0" w:space="0" w:color="auto"/>
                <w:right w:val="none" w:sz="0" w:space="0" w:color="auto"/>
              </w:divBdr>
            </w:div>
            <w:div w:id="423575848">
              <w:marLeft w:val="0"/>
              <w:marRight w:val="0"/>
              <w:marTop w:val="0"/>
              <w:marBottom w:val="0"/>
              <w:divBdr>
                <w:top w:val="none" w:sz="0" w:space="0" w:color="auto"/>
                <w:left w:val="none" w:sz="0" w:space="0" w:color="auto"/>
                <w:bottom w:val="none" w:sz="0" w:space="0" w:color="auto"/>
                <w:right w:val="none" w:sz="0" w:space="0" w:color="auto"/>
              </w:divBdr>
            </w:div>
            <w:div w:id="572591478">
              <w:marLeft w:val="0"/>
              <w:marRight w:val="0"/>
              <w:marTop w:val="0"/>
              <w:marBottom w:val="0"/>
              <w:divBdr>
                <w:top w:val="none" w:sz="0" w:space="0" w:color="auto"/>
                <w:left w:val="none" w:sz="0" w:space="0" w:color="auto"/>
                <w:bottom w:val="none" w:sz="0" w:space="0" w:color="auto"/>
                <w:right w:val="none" w:sz="0" w:space="0" w:color="auto"/>
              </w:divBdr>
            </w:div>
            <w:div w:id="1660187441">
              <w:marLeft w:val="0"/>
              <w:marRight w:val="0"/>
              <w:marTop w:val="0"/>
              <w:marBottom w:val="0"/>
              <w:divBdr>
                <w:top w:val="none" w:sz="0" w:space="0" w:color="auto"/>
                <w:left w:val="none" w:sz="0" w:space="0" w:color="auto"/>
                <w:bottom w:val="none" w:sz="0" w:space="0" w:color="auto"/>
                <w:right w:val="none" w:sz="0" w:space="0" w:color="auto"/>
              </w:divBdr>
            </w:div>
            <w:div w:id="1632596383">
              <w:marLeft w:val="0"/>
              <w:marRight w:val="0"/>
              <w:marTop w:val="0"/>
              <w:marBottom w:val="0"/>
              <w:divBdr>
                <w:top w:val="none" w:sz="0" w:space="0" w:color="auto"/>
                <w:left w:val="none" w:sz="0" w:space="0" w:color="auto"/>
                <w:bottom w:val="none" w:sz="0" w:space="0" w:color="auto"/>
                <w:right w:val="none" w:sz="0" w:space="0" w:color="auto"/>
              </w:divBdr>
            </w:div>
            <w:div w:id="381906223">
              <w:marLeft w:val="0"/>
              <w:marRight w:val="0"/>
              <w:marTop w:val="0"/>
              <w:marBottom w:val="0"/>
              <w:divBdr>
                <w:top w:val="none" w:sz="0" w:space="0" w:color="auto"/>
                <w:left w:val="none" w:sz="0" w:space="0" w:color="auto"/>
                <w:bottom w:val="none" w:sz="0" w:space="0" w:color="auto"/>
                <w:right w:val="none" w:sz="0" w:space="0" w:color="auto"/>
              </w:divBdr>
            </w:div>
            <w:div w:id="1376587936">
              <w:marLeft w:val="0"/>
              <w:marRight w:val="0"/>
              <w:marTop w:val="0"/>
              <w:marBottom w:val="0"/>
              <w:divBdr>
                <w:top w:val="none" w:sz="0" w:space="0" w:color="auto"/>
                <w:left w:val="none" w:sz="0" w:space="0" w:color="auto"/>
                <w:bottom w:val="none" w:sz="0" w:space="0" w:color="auto"/>
                <w:right w:val="none" w:sz="0" w:space="0" w:color="auto"/>
              </w:divBdr>
            </w:div>
            <w:div w:id="1364556152">
              <w:marLeft w:val="0"/>
              <w:marRight w:val="0"/>
              <w:marTop w:val="0"/>
              <w:marBottom w:val="0"/>
              <w:divBdr>
                <w:top w:val="none" w:sz="0" w:space="0" w:color="auto"/>
                <w:left w:val="none" w:sz="0" w:space="0" w:color="auto"/>
                <w:bottom w:val="none" w:sz="0" w:space="0" w:color="auto"/>
                <w:right w:val="none" w:sz="0" w:space="0" w:color="auto"/>
              </w:divBdr>
            </w:div>
            <w:div w:id="793987376">
              <w:marLeft w:val="0"/>
              <w:marRight w:val="0"/>
              <w:marTop w:val="0"/>
              <w:marBottom w:val="0"/>
              <w:divBdr>
                <w:top w:val="none" w:sz="0" w:space="0" w:color="auto"/>
                <w:left w:val="none" w:sz="0" w:space="0" w:color="auto"/>
                <w:bottom w:val="none" w:sz="0" w:space="0" w:color="auto"/>
                <w:right w:val="none" w:sz="0" w:space="0" w:color="auto"/>
              </w:divBdr>
            </w:div>
            <w:div w:id="1246643142">
              <w:marLeft w:val="0"/>
              <w:marRight w:val="0"/>
              <w:marTop w:val="0"/>
              <w:marBottom w:val="0"/>
              <w:divBdr>
                <w:top w:val="none" w:sz="0" w:space="0" w:color="auto"/>
                <w:left w:val="none" w:sz="0" w:space="0" w:color="auto"/>
                <w:bottom w:val="none" w:sz="0" w:space="0" w:color="auto"/>
                <w:right w:val="none" w:sz="0" w:space="0" w:color="auto"/>
              </w:divBdr>
            </w:div>
            <w:div w:id="397479489">
              <w:marLeft w:val="0"/>
              <w:marRight w:val="0"/>
              <w:marTop w:val="0"/>
              <w:marBottom w:val="0"/>
              <w:divBdr>
                <w:top w:val="none" w:sz="0" w:space="0" w:color="auto"/>
                <w:left w:val="none" w:sz="0" w:space="0" w:color="auto"/>
                <w:bottom w:val="none" w:sz="0" w:space="0" w:color="auto"/>
                <w:right w:val="none" w:sz="0" w:space="0" w:color="auto"/>
              </w:divBdr>
            </w:div>
            <w:div w:id="1557277842">
              <w:marLeft w:val="0"/>
              <w:marRight w:val="0"/>
              <w:marTop w:val="0"/>
              <w:marBottom w:val="0"/>
              <w:divBdr>
                <w:top w:val="none" w:sz="0" w:space="0" w:color="auto"/>
                <w:left w:val="none" w:sz="0" w:space="0" w:color="auto"/>
                <w:bottom w:val="none" w:sz="0" w:space="0" w:color="auto"/>
                <w:right w:val="none" w:sz="0" w:space="0" w:color="auto"/>
              </w:divBdr>
            </w:div>
            <w:div w:id="1724862078">
              <w:marLeft w:val="0"/>
              <w:marRight w:val="0"/>
              <w:marTop w:val="0"/>
              <w:marBottom w:val="0"/>
              <w:divBdr>
                <w:top w:val="none" w:sz="0" w:space="0" w:color="auto"/>
                <w:left w:val="none" w:sz="0" w:space="0" w:color="auto"/>
                <w:bottom w:val="none" w:sz="0" w:space="0" w:color="auto"/>
                <w:right w:val="none" w:sz="0" w:space="0" w:color="auto"/>
              </w:divBdr>
            </w:div>
            <w:div w:id="1608657062">
              <w:marLeft w:val="0"/>
              <w:marRight w:val="0"/>
              <w:marTop w:val="0"/>
              <w:marBottom w:val="0"/>
              <w:divBdr>
                <w:top w:val="none" w:sz="0" w:space="0" w:color="auto"/>
                <w:left w:val="none" w:sz="0" w:space="0" w:color="auto"/>
                <w:bottom w:val="none" w:sz="0" w:space="0" w:color="auto"/>
                <w:right w:val="none" w:sz="0" w:space="0" w:color="auto"/>
              </w:divBdr>
            </w:div>
          </w:divsChild>
        </w:div>
        <w:div w:id="208955301">
          <w:marLeft w:val="0"/>
          <w:marRight w:val="0"/>
          <w:marTop w:val="0"/>
          <w:marBottom w:val="0"/>
          <w:divBdr>
            <w:top w:val="none" w:sz="0" w:space="0" w:color="auto"/>
            <w:left w:val="none" w:sz="0" w:space="0" w:color="auto"/>
            <w:bottom w:val="none" w:sz="0" w:space="0" w:color="auto"/>
            <w:right w:val="none" w:sz="0" w:space="0" w:color="auto"/>
          </w:divBdr>
          <w:divsChild>
            <w:div w:id="812455200">
              <w:marLeft w:val="-75"/>
              <w:marRight w:val="0"/>
              <w:marTop w:val="30"/>
              <w:marBottom w:val="30"/>
              <w:divBdr>
                <w:top w:val="none" w:sz="0" w:space="0" w:color="auto"/>
                <w:left w:val="none" w:sz="0" w:space="0" w:color="auto"/>
                <w:bottom w:val="none" w:sz="0" w:space="0" w:color="auto"/>
                <w:right w:val="none" w:sz="0" w:space="0" w:color="auto"/>
              </w:divBdr>
              <w:divsChild>
                <w:div w:id="179663944">
                  <w:marLeft w:val="0"/>
                  <w:marRight w:val="0"/>
                  <w:marTop w:val="0"/>
                  <w:marBottom w:val="0"/>
                  <w:divBdr>
                    <w:top w:val="none" w:sz="0" w:space="0" w:color="auto"/>
                    <w:left w:val="none" w:sz="0" w:space="0" w:color="auto"/>
                    <w:bottom w:val="none" w:sz="0" w:space="0" w:color="auto"/>
                    <w:right w:val="none" w:sz="0" w:space="0" w:color="auto"/>
                  </w:divBdr>
                  <w:divsChild>
                    <w:div w:id="1146435635">
                      <w:marLeft w:val="0"/>
                      <w:marRight w:val="0"/>
                      <w:marTop w:val="0"/>
                      <w:marBottom w:val="0"/>
                      <w:divBdr>
                        <w:top w:val="none" w:sz="0" w:space="0" w:color="auto"/>
                        <w:left w:val="none" w:sz="0" w:space="0" w:color="auto"/>
                        <w:bottom w:val="none" w:sz="0" w:space="0" w:color="auto"/>
                        <w:right w:val="none" w:sz="0" w:space="0" w:color="auto"/>
                      </w:divBdr>
                    </w:div>
                  </w:divsChild>
                </w:div>
                <w:div w:id="260457230">
                  <w:marLeft w:val="0"/>
                  <w:marRight w:val="0"/>
                  <w:marTop w:val="0"/>
                  <w:marBottom w:val="0"/>
                  <w:divBdr>
                    <w:top w:val="none" w:sz="0" w:space="0" w:color="auto"/>
                    <w:left w:val="none" w:sz="0" w:space="0" w:color="auto"/>
                    <w:bottom w:val="none" w:sz="0" w:space="0" w:color="auto"/>
                    <w:right w:val="none" w:sz="0" w:space="0" w:color="auto"/>
                  </w:divBdr>
                  <w:divsChild>
                    <w:div w:id="129516873">
                      <w:marLeft w:val="0"/>
                      <w:marRight w:val="0"/>
                      <w:marTop w:val="0"/>
                      <w:marBottom w:val="0"/>
                      <w:divBdr>
                        <w:top w:val="none" w:sz="0" w:space="0" w:color="auto"/>
                        <w:left w:val="none" w:sz="0" w:space="0" w:color="auto"/>
                        <w:bottom w:val="none" w:sz="0" w:space="0" w:color="auto"/>
                        <w:right w:val="none" w:sz="0" w:space="0" w:color="auto"/>
                      </w:divBdr>
                    </w:div>
                  </w:divsChild>
                </w:div>
                <w:div w:id="1969237384">
                  <w:marLeft w:val="0"/>
                  <w:marRight w:val="0"/>
                  <w:marTop w:val="0"/>
                  <w:marBottom w:val="0"/>
                  <w:divBdr>
                    <w:top w:val="none" w:sz="0" w:space="0" w:color="auto"/>
                    <w:left w:val="none" w:sz="0" w:space="0" w:color="auto"/>
                    <w:bottom w:val="none" w:sz="0" w:space="0" w:color="auto"/>
                    <w:right w:val="none" w:sz="0" w:space="0" w:color="auto"/>
                  </w:divBdr>
                  <w:divsChild>
                    <w:div w:id="256259162">
                      <w:marLeft w:val="0"/>
                      <w:marRight w:val="0"/>
                      <w:marTop w:val="0"/>
                      <w:marBottom w:val="0"/>
                      <w:divBdr>
                        <w:top w:val="none" w:sz="0" w:space="0" w:color="auto"/>
                        <w:left w:val="none" w:sz="0" w:space="0" w:color="auto"/>
                        <w:bottom w:val="none" w:sz="0" w:space="0" w:color="auto"/>
                        <w:right w:val="none" w:sz="0" w:space="0" w:color="auto"/>
                      </w:divBdr>
                    </w:div>
                    <w:div w:id="1960187692">
                      <w:marLeft w:val="0"/>
                      <w:marRight w:val="0"/>
                      <w:marTop w:val="0"/>
                      <w:marBottom w:val="0"/>
                      <w:divBdr>
                        <w:top w:val="none" w:sz="0" w:space="0" w:color="auto"/>
                        <w:left w:val="none" w:sz="0" w:space="0" w:color="auto"/>
                        <w:bottom w:val="none" w:sz="0" w:space="0" w:color="auto"/>
                        <w:right w:val="none" w:sz="0" w:space="0" w:color="auto"/>
                      </w:divBdr>
                    </w:div>
                  </w:divsChild>
                </w:div>
                <w:div w:id="717506967">
                  <w:marLeft w:val="0"/>
                  <w:marRight w:val="0"/>
                  <w:marTop w:val="0"/>
                  <w:marBottom w:val="0"/>
                  <w:divBdr>
                    <w:top w:val="none" w:sz="0" w:space="0" w:color="auto"/>
                    <w:left w:val="none" w:sz="0" w:space="0" w:color="auto"/>
                    <w:bottom w:val="none" w:sz="0" w:space="0" w:color="auto"/>
                    <w:right w:val="none" w:sz="0" w:space="0" w:color="auto"/>
                  </w:divBdr>
                  <w:divsChild>
                    <w:div w:id="1417281927">
                      <w:marLeft w:val="0"/>
                      <w:marRight w:val="0"/>
                      <w:marTop w:val="0"/>
                      <w:marBottom w:val="0"/>
                      <w:divBdr>
                        <w:top w:val="none" w:sz="0" w:space="0" w:color="auto"/>
                        <w:left w:val="none" w:sz="0" w:space="0" w:color="auto"/>
                        <w:bottom w:val="none" w:sz="0" w:space="0" w:color="auto"/>
                        <w:right w:val="none" w:sz="0" w:space="0" w:color="auto"/>
                      </w:divBdr>
                    </w:div>
                    <w:div w:id="638995063">
                      <w:marLeft w:val="0"/>
                      <w:marRight w:val="0"/>
                      <w:marTop w:val="0"/>
                      <w:marBottom w:val="0"/>
                      <w:divBdr>
                        <w:top w:val="none" w:sz="0" w:space="0" w:color="auto"/>
                        <w:left w:val="none" w:sz="0" w:space="0" w:color="auto"/>
                        <w:bottom w:val="none" w:sz="0" w:space="0" w:color="auto"/>
                        <w:right w:val="none" w:sz="0" w:space="0" w:color="auto"/>
                      </w:divBdr>
                    </w:div>
                    <w:div w:id="1356955412">
                      <w:marLeft w:val="0"/>
                      <w:marRight w:val="0"/>
                      <w:marTop w:val="0"/>
                      <w:marBottom w:val="0"/>
                      <w:divBdr>
                        <w:top w:val="none" w:sz="0" w:space="0" w:color="auto"/>
                        <w:left w:val="none" w:sz="0" w:space="0" w:color="auto"/>
                        <w:bottom w:val="none" w:sz="0" w:space="0" w:color="auto"/>
                        <w:right w:val="none" w:sz="0" w:space="0" w:color="auto"/>
                      </w:divBdr>
                    </w:div>
                    <w:div w:id="1533882020">
                      <w:marLeft w:val="0"/>
                      <w:marRight w:val="0"/>
                      <w:marTop w:val="0"/>
                      <w:marBottom w:val="0"/>
                      <w:divBdr>
                        <w:top w:val="none" w:sz="0" w:space="0" w:color="auto"/>
                        <w:left w:val="none" w:sz="0" w:space="0" w:color="auto"/>
                        <w:bottom w:val="none" w:sz="0" w:space="0" w:color="auto"/>
                        <w:right w:val="none" w:sz="0" w:space="0" w:color="auto"/>
                      </w:divBdr>
                    </w:div>
                    <w:div w:id="1866482951">
                      <w:marLeft w:val="0"/>
                      <w:marRight w:val="0"/>
                      <w:marTop w:val="0"/>
                      <w:marBottom w:val="0"/>
                      <w:divBdr>
                        <w:top w:val="none" w:sz="0" w:space="0" w:color="auto"/>
                        <w:left w:val="none" w:sz="0" w:space="0" w:color="auto"/>
                        <w:bottom w:val="none" w:sz="0" w:space="0" w:color="auto"/>
                        <w:right w:val="none" w:sz="0" w:space="0" w:color="auto"/>
                      </w:divBdr>
                    </w:div>
                  </w:divsChild>
                </w:div>
                <w:div w:id="1275013678">
                  <w:marLeft w:val="0"/>
                  <w:marRight w:val="0"/>
                  <w:marTop w:val="0"/>
                  <w:marBottom w:val="0"/>
                  <w:divBdr>
                    <w:top w:val="none" w:sz="0" w:space="0" w:color="auto"/>
                    <w:left w:val="none" w:sz="0" w:space="0" w:color="auto"/>
                    <w:bottom w:val="none" w:sz="0" w:space="0" w:color="auto"/>
                    <w:right w:val="none" w:sz="0" w:space="0" w:color="auto"/>
                  </w:divBdr>
                  <w:divsChild>
                    <w:div w:id="1434013315">
                      <w:marLeft w:val="0"/>
                      <w:marRight w:val="0"/>
                      <w:marTop w:val="0"/>
                      <w:marBottom w:val="0"/>
                      <w:divBdr>
                        <w:top w:val="none" w:sz="0" w:space="0" w:color="auto"/>
                        <w:left w:val="none" w:sz="0" w:space="0" w:color="auto"/>
                        <w:bottom w:val="none" w:sz="0" w:space="0" w:color="auto"/>
                        <w:right w:val="none" w:sz="0" w:space="0" w:color="auto"/>
                      </w:divBdr>
                    </w:div>
                    <w:div w:id="515651410">
                      <w:marLeft w:val="0"/>
                      <w:marRight w:val="0"/>
                      <w:marTop w:val="0"/>
                      <w:marBottom w:val="0"/>
                      <w:divBdr>
                        <w:top w:val="none" w:sz="0" w:space="0" w:color="auto"/>
                        <w:left w:val="none" w:sz="0" w:space="0" w:color="auto"/>
                        <w:bottom w:val="none" w:sz="0" w:space="0" w:color="auto"/>
                        <w:right w:val="none" w:sz="0" w:space="0" w:color="auto"/>
                      </w:divBdr>
                    </w:div>
                  </w:divsChild>
                </w:div>
                <w:div w:id="703673424">
                  <w:marLeft w:val="0"/>
                  <w:marRight w:val="0"/>
                  <w:marTop w:val="0"/>
                  <w:marBottom w:val="0"/>
                  <w:divBdr>
                    <w:top w:val="none" w:sz="0" w:space="0" w:color="auto"/>
                    <w:left w:val="none" w:sz="0" w:space="0" w:color="auto"/>
                    <w:bottom w:val="none" w:sz="0" w:space="0" w:color="auto"/>
                    <w:right w:val="none" w:sz="0" w:space="0" w:color="auto"/>
                  </w:divBdr>
                  <w:divsChild>
                    <w:div w:id="1278440803">
                      <w:marLeft w:val="0"/>
                      <w:marRight w:val="0"/>
                      <w:marTop w:val="0"/>
                      <w:marBottom w:val="0"/>
                      <w:divBdr>
                        <w:top w:val="none" w:sz="0" w:space="0" w:color="auto"/>
                        <w:left w:val="none" w:sz="0" w:space="0" w:color="auto"/>
                        <w:bottom w:val="none" w:sz="0" w:space="0" w:color="auto"/>
                        <w:right w:val="none" w:sz="0" w:space="0" w:color="auto"/>
                      </w:divBdr>
                    </w:div>
                    <w:div w:id="1972199644">
                      <w:marLeft w:val="0"/>
                      <w:marRight w:val="0"/>
                      <w:marTop w:val="0"/>
                      <w:marBottom w:val="0"/>
                      <w:divBdr>
                        <w:top w:val="none" w:sz="0" w:space="0" w:color="auto"/>
                        <w:left w:val="none" w:sz="0" w:space="0" w:color="auto"/>
                        <w:bottom w:val="none" w:sz="0" w:space="0" w:color="auto"/>
                        <w:right w:val="none" w:sz="0" w:space="0" w:color="auto"/>
                      </w:divBdr>
                    </w:div>
                    <w:div w:id="2080975866">
                      <w:marLeft w:val="0"/>
                      <w:marRight w:val="0"/>
                      <w:marTop w:val="0"/>
                      <w:marBottom w:val="0"/>
                      <w:divBdr>
                        <w:top w:val="none" w:sz="0" w:space="0" w:color="auto"/>
                        <w:left w:val="none" w:sz="0" w:space="0" w:color="auto"/>
                        <w:bottom w:val="none" w:sz="0" w:space="0" w:color="auto"/>
                        <w:right w:val="none" w:sz="0" w:space="0" w:color="auto"/>
                      </w:divBdr>
                    </w:div>
                    <w:div w:id="555818026">
                      <w:marLeft w:val="0"/>
                      <w:marRight w:val="0"/>
                      <w:marTop w:val="0"/>
                      <w:marBottom w:val="0"/>
                      <w:divBdr>
                        <w:top w:val="none" w:sz="0" w:space="0" w:color="auto"/>
                        <w:left w:val="none" w:sz="0" w:space="0" w:color="auto"/>
                        <w:bottom w:val="none" w:sz="0" w:space="0" w:color="auto"/>
                        <w:right w:val="none" w:sz="0" w:space="0" w:color="auto"/>
                      </w:divBdr>
                    </w:div>
                    <w:div w:id="23095695">
                      <w:marLeft w:val="0"/>
                      <w:marRight w:val="0"/>
                      <w:marTop w:val="0"/>
                      <w:marBottom w:val="0"/>
                      <w:divBdr>
                        <w:top w:val="none" w:sz="0" w:space="0" w:color="auto"/>
                        <w:left w:val="none" w:sz="0" w:space="0" w:color="auto"/>
                        <w:bottom w:val="none" w:sz="0" w:space="0" w:color="auto"/>
                        <w:right w:val="none" w:sz="0" w:space="0" w:color="auto"/>
                      </w:divBdr>
                    </w:div>
                  </w:divsChild>
                </w:div>
                <w:div w:id="631981969">
                  <w:marLeft w:val="0"/>
                  <w:marRight w:val="0"/>
                  <w:marTop w:val="0"/>
                  <w:marBottom w:val="0"/>
                  <w:divBdr>
                    <w:top w:val="none" w:sz="0" w:space="0" w:color="auto"/>
                    <w:left w:val="none" w:sz="0" w:space="0" w:color="auto"/>
                    <w:bottom w:val="none" w:sz="0" w:space="0" w:color="auto"/>
                    <w:right w:val="none" w:sz="0" w:space="0" w:color="auto"/>
                  </w:divBdr>
                  <w:divsChild>
                    <w:div w:id="1725063173">
                      <w:marLeft w:val="0"/>
                      <w:marRight w:val="0"/>
                      <w:marTop w:val="0"/>
                      <w:marBottom w:val="0"/>
                      <w:divBdr>
                        <w:top w:val="none" w:sz="0" w:space="0" w:color="auto"/>
                        <w:left w:val="none" w:sz="0" w:space="0" w:color="auto"/>
                        <w:bottom w:val="none" w:sz="0" w:space="0" w:color="auto"/>
                        <w:right w:val="none" w:sz="0" w:space="0" w:color="auto"/>
                      </w:divBdr>
                    </w:div>
                    <w:div w:id="870655807">
                      <w:marLeft w:val="0"/>
                      <w:marRight w:val="0"/>
                      <w:marTop w:val="0"/>
                      <w:marBottom w:val="0"/>
                      <w:divBdr>
                        <w:top w:val="none" w:sz="0" w:space="0" w:color="auto"/>
                        <w:left w:val="none" w:sz="0" w:space="0" w:color="auto"/>
                        <w:bottom w:val="none" w:sz="0" w:space="0" w:color="auto"/>
                        <w:right w:val="none" w:sz="0" w:space="0" w:color="auto"/>
                      </w:divBdr>
                    </w:div>
                  </w:divsChild>
                </w:div>
                <w:div w:id="710616759">
                  <w:marLeft w:val="0"/>
                  <w:marRight w:val="0"/>
                  <w:marTop w:val="0"/>
                  <w:marBottom w:val="0"/>
                  <w:divBdr>
                    <w:top w:val="none" w:sz="0" w:space="0" w:color="auto"/>
                    <w:left w:val="none" w:sz="0" w:space="0" w:color="auto"/>
                    <w:bottom w:val="none" w:sz="0" w:space="0" w:color="auto"/>
                    <w:right w:val="none" w:sz="0" w:space="0" w:color="auto"/>
                  </w:divBdr>
                  <w:divsChild>
                    <w:div w:id="633104286">
                      <w:marLeft w:val="0"/>
                      <w:marRight w:val="0"/>
                      <w:marTop w:val="0"/>
                      <w:marBottom w:val="0"/>
                      <w:divBdr>
                        <w:top w:val="none" w:sz="0" w:space="0" w:color="auto"/>
                        <w:left w:val="none" w:sz="0" w:space="0" w:color="auto"/>
                        <w:bottom w:val="none" w:sz="0" w:space="0" w:color="auto"/>
                        <w:right w:val="none" w:sz="0" w:space="0" w:color="auto"/>
                      </w:divBdr>
                    </w:div>
                    <w:div w:id="1271861019">
                      <w:marLeft w:val="0"/>
                      <w:marRight w:val="0"/>
                      <w:marTop w:val="0"/>
                      <w:marBottom w:val="0"/>
                      <w:divBdr>
                        <w:top w:val="none" w:sz="0" w:space="0" w:color="auto"/>
                        <w:left w:val="none" w:sz="0" w:space="0" w:color="auto"/>
                        <w:bottom w:val="none" w:sz="0" w:space="0" w:color="auto"/>
                        <w:right w:val="none" w:sz="0" w:space="0" w:color="auto"/>
                      </w:divBdr>
                    </w:div>
                    <w:div w:id="290983467">
                      <w:marLeft w:val="0"/>
                      <w:marRight w:val="0"/>
                      <w:marTop w:val="0"/>
                      <w:marBottom w:val="0"/>
                      <w:divBdr>
                        <w:top w:val="none" w:sz="0" w:space="0" w:color="auto"/>
                        <w:left w:val="none" w:sz="0" w:space="0" w:color="auto"/>
                        <w:bottom w:val="none" w:sz="0" w:space="0" w:color="auto"/>
                        <w:right w:val="none" w:sz="0" w:space="0" w:color="auto"/>
                      </w:divBdr>
                    </w:div>
                    <w:div w:id="363672721">
                      <w:marLeft w:val="0"/>
                      <w:marRight w:val="0"/>
                      <w:marTop w:val="0"/>
                      <w:marBottom w:val="0"/>
                      <w:divBdr>
                        <w:top w:val="none" w:sz="0" w:space="0" w:color="auto"/>
                        <w:left w:val="none" w:sz="0" w:space="0" w:color="auto"/>
                        <w:bottom w:val="none" w:sz="0" w:space="0" w:color="auto"/>
                        <w:right w:val="none" w:sz="0" w:space="0" w:color="auto"/>
                      </w:divBdr>
                    </w:div>
                  </w:divsChild>
                </w:div>
                <w:div w:id="110634035">
                  <w:marLeft w:val="0"/>
                  <w:marRight w:val="0"/>
                  <w:marTop w:val="0"/>
                  <w:marBottom w:val="0"/>
                  <w:divBdr>
                    <w:top w:val="none" w:sz="0" w:space="0" w:color="auto"/>
                    <w:left w:val="none" w:sz="0" w:space="0" w:color="auto"/>
                    <w:bottom w:val="none" w:sz="0" w:space="0" w:color="auto"/>
                    <w:right w:val="none" w:sz="0" w:space="0" w:color="auto"/>
                  </w:divBdr>
                  <w:divsChild>
                    <w:div w:id="1140540565">
                      <w:marLeft w:val="0"/>
                      <w:marRight w:val="0"/>
                      <w:marTop w:val="0"/>
                      <w:marBottom w:val="0"/>
                      <w:divBdr>
                        <w:top w:val="none" w:sz="0" w:space="0" w:color="auto"/>
                        <w:left w:val="none" w:sz="0" w:space="0" w:color="auto"/>
                        <w:bottom w:val="none" w:sz="0" w:space="0" w:color="auto"/>
                        <w:right w:val="none" w:sz="0" w:space="0" w:color="auto"/>
                      </w:divBdr>
                    </w:div>
                    <w:div w:id="419451566">
                      <w:marLeft w:val="0"/>
                      <w:marRight w:val="0"/>
                      <w:marTop w:val="0"/>
                      <w:marBottom w:val="0"/>
                      <w:divBdr>
                        <w:top w:val="none" w:sz="0" w:space="0" w:color="auto"/>
                        <w:left w:val="none" w:sz="0" w:space="0" w:color="auto"/>
                        <w:bottom w:val="none" w:sz="0" w:space="0" w:color="auto"/>
                        <w:right w:val="none" w:sz="0" w:space="0" w:color="auto"/>
                      </w:divBdr>
                    </w:div>
                  </w:divsChild>
                </w:div>
                <w:div w:id="1188982894">
                  <w:marLeft w:val="0"/>
                  <w:marRight w:val="0"/>
                  <w:marTop w:val="0"/>
                  <w:marBottom w:val="0"/>
                  <w:divBdr>
                    <w:top w:val="none" w:sz="0" w:space="0" w:color="auto"/>
                    <w:left w:val="none" w:sz="0" w:space="0" w:color="auto"/>
                    <w:bottom w:val="none" w:sz="0" w:space="0" w:color="auto"/>
                    <w:right w:val="none" w:sz="0" w:space="0" w:color="auto"/>
                  </w:divBdr>
                  <w:divsChild>
                    <w:div w:id="1507943243">
                      <w:marLeft w:val="0"/>
                      <w:marRight w:val="0"/>
                      <w:marTop w:val="0"/>
                      <w:marBottom w:val="0"/>
                      <w:divBdr>
                        <w:top w:val="none" w:sz="0" w:space="0" w:color="auto"/>
                        <w:left w:val="none" w:sz="0" w:space="0" w:color="auto"/>
                        <w:bottom w:val="none" w:sz="0" w:space="0" w:color="auto"/>
                        <w:right w:val="none" w:sz="0" w:space="0" w:color="auto"/>
                      </w:divBdr>
                    </w:div>
                  </w:divsChild>
                </w:div>
                <w:div w:id="762339312">
                  <w:marLeft w:val="0"/>
                  <w:marRight w:val="0"/>
                  <w:marTop w:val="0"/>
                  <w:marBottom w:val="0"/>
                  <w:divBdr>
                    <w:top w:val="none" w:sz="0" w:space="0" w:color="auto"/>
                    <w:left w:val="none" w:sz="0" w:space="0" w:color="auto"/>
                    <w:bottom w:val="none" w:sz="0" w:space="0" w:color="auto"/>
                    <w:right w:val="none" w:sz="0" w:space="0" w:color="auto"/>
                  </w:divBdr>
                  <w:divsChild>
                    <w:div w:id="1431506565">
                      <w:marLeft w:val="0"/>
                      <w:marRight w:val="0"/>
                      <w:marTop w:val="0"/>
                      <w:marBottom w:val="0"/>
                      <w:divBdr>
                        <w:top w:val="none" w:sz="0" w:space="0" w:color="auto"/>
                        <w:left w:val="none" w:sz="0" w:space="0" w:color="auto"/>
                        <w:bottom w:val="none" w:sz="0" w:space="0" w:color="auto"/>
                        <w:right w:val="none" w:sz="0" w:space="0" w:color="auto"/>
                      </w:divBdr>
                    </w:div>
                    <w:div w:id="138303612">
                      <w:marLeft w:val="0"/>
                      <w:marRight w:val="0"/>
                      <w:marTop w:val="0"/>
                      <w:marBottom w:val="0"/>
                      <w:divBdr>
                        <w:top w:val="none" w:sz="0" w:space="0" w:color="auto"/>
                        <w:left w:val="none" w:sz="0" w:space="0" w:color="auto"/>
                        <w:bottom w:val="none" w:sz="0" w:space="0" w:color="auto"/>
                        <w:right w:val="none" w:sz="0" w:space="0" w:color="auto"/>
                      </w:divBdr>
                    </w:div>
                  </w:divsChild>
                </w:div>
                <w:div w:id="951934672">
                  <w:marLeft w:val="0"/>
                  <w:marRight w:val="0"/>
                  <w:marTop w:val="0"/>
                  <w:marBottom w:val="0"/>
                  <w:divBdr>
                    <w:top w:val="none" w:sz="0" w:space="0" w:color="auto"/>
                    <w:left w:val="none" w:sz="0" w:space="0" w:color="auto"/>
                    <w:bottom w:val="none" w:sz="0" w:space="0" w:color="auto"/>
                    <w:right w:val="none" w:sz="0" w:space="0" w:color="auto"/>
                  </w:divBdr>
                  <w:divsChild>
                    <w:div w:id="657882796">
                      <w:marLeft w:val="0"/>
                      <w:marRight w:val="0"/>
                      <w:marTop w:val="0"/>
                      <w:marBottom w:val="0"/>
                      <w:divBdr>
                        <w:top w:val="none" w:sz="0" w:space="0" w:color="auto"/>
                        <w:left w:val="none" w:sz="0" w:space="0" w:color="auto"/>
                        <w:bottom w:val="none" w:sz="0" w:space="0" w:color="auto"/>
                        <w:right w:val="none" w:sz="0" w:space="0" w:color="auto"/>
                      </w:divBdr>
                    </w:div>
                  </w:divsChild>
                </w:div>
                <w:div w:id="880870569">
                  <w:marLeft w:val="0"/>
                  <w:marRight w:val="0"/>
                  <w:marTop w:val="0"/>
                  <w:marBottom w:val="0"/>
                  <w:divBdr>
                    <w:top w:val="none" w:sz="0" w:space="0" w:color="auto"/>
                    <w:left w:val="none" w:sz="0" w:space="0" w:color="auto"/>
                    <w:bottom w:val="none" w:sz="0" w:space="0" w:color="auto"/>
                    <w:right w:val="none" w:sz="0" w:space="0" w:color="auto"/>
                  </w:divBdr>
                  <w:divsChild>
                    <w:div w:id="44842261">
                      <w:marLeft w:val="0"/>
                      <w:marRight w:val="0"/>
                      <w:marTop w:val="0"/>
                      <w:marBottom w:val="0"/>
                      <w:divBdr>
                        <w:top w:val="none" w:sz="0" w:space="0" w:color="auto"/>
                        <w:left w:val="none" w:sz="0" w:space="0" w:color="auto"/>
                        <w:bottom w:val="none" w:sz="0" w:space="0" w:color="auto"/>
                        <w:right w:val="none" w:sz="0" w:space="0" w:color="auto"/>
                      </w:divBdr>
                    </w:div>
                    <w:div w:id="1472476352">
                      <w:marLeft w:val="0"/>
                      <w:marRight w:val="0"/>
                      <w:marTop w:val="0"/>
                      <w:marBottom w:val="0"/>
                      <w:divBdr>
                        <w:top w:val="none" w:sz="0" w:space="0" w:color="auto"/>
                        <w:left w:val="none" w:sz="0" w:space="0" w:color="auto"/>
                        <w:bottom w:val="none" w:sz="0" w:space="0" w:color="auto"/>
                        <w:right w:val="none" w:sz="0" w:space="0" w:color="auto"/>
                      </w:divBdr>
                    </w:div>
                  </w:divsChild>
                </w:div>
                <w:div w:id="1025063149">
                  <w:marLeft w:val="0"/>
                  <w:marRight w:val="0"/>
                  <w:marTop w:val="0"/>
                  <w:marBottom w:val="0"/>
                  <w:divBdr>
                    <w:top w:val="none" w:sz="0" w:space="0" w:color="auto"/>
                    <w:left w:val="none" w:sz="0" w:space="0" w:color="auto"/>
                    <w:bottom w:val="none" w:sz="0" w:space="0" w:color="auto"/>
                    <w:right w:val="none" w:sz="0" w:space="0" w:color="auto"/>
                  </w:divBdr>
                  <w:divsChild>
                    <w:div w:id="1665892199">
                      <w:marLeft w:val="0"/>
                      <w:marRight w:val="0"/>
                      <w:marTop w:val="0"/>
                      <w:marBottom w:val="0"/>
                      <w:divBdr>
                        <w:top w:val="none" w:sz="0" w:space="0" w:color="auto"/>
                        <w:left w:val="none" w:sz="0" w:space="0" w:color="auto"/>
                        <w:bottom w:val="none" w:sz="0" w:space="0" w:color="auto"/>
                        <w:right w:val="none" w:sz="0" w:space="0" w:color="auto"/>
                      </w:divBdr>
                    </w:div>
                  </w:divsChild>
                </w:div>
                <w:div w:id="2139755384">
                  <w:marLeft w:val="0"/>
                  <w:marRight w:val="0"/>
                  <w:marTop w:val="0"/>
                  <w:marBottom w:val="0"/>
                  <w:divBdr>
                    <w:top w:val="none" w:sz="0" w:space="0" w:color="auto"/>
                    <w:left w:val="none" w:sz="0" w:space="0" w:color="auto"/>
                    <w:bottom w:val="none" w:sz="0" w:space="0" w:color="auto"/>
                    <w:right w:val="none" w:sz="0" w:space="0" w:color="auto"/>
                  </w:divBdr>
                  <w:divsChild>
                    <w:div w:id="1828858986">
                      <w:marLeft w:val="0"/>
                      <w:marRight w:val="0"/>
                      <w:marTop w:val="0"/>
                      <w:marBottom w:val="0"/>
                      <w:divBdr>
                        <w:top w:val="none" w:sz="0" w:space="0" w:color="auto"/>
                        <w:left w:val="none" w:sz="0" w:space="0" w:color="auto"/>
                        <w:bottom w:val="none" w:sz="0" w:space="0" w:color="auto"/>
                        <w:right w:val="none" w:sz="0" w:space="0" w:color="auto"/>
                      </w:divBdr>
                    </w:div>
                    <w:div w:id="1851721722">
                      <w:marLeft w:val="0"/>
                      <w:marRight w:val="0"/>
                      <w:marTop w:val="0"/>
                      <w:marBottom w:val="0"/>
                      <w:divBdr>
                        <w:top w:val="none" w:sz="0" w:space="0" w:color="auto"/>
                        <w:left w:val="none" w:sz="0" w:space="0" w:color="auto"/>
                        <w:bottom w:val="none" w:sz="0" w:space="0" w:color="auto"/>
                        <w:right w:val="none" w:sz="0" w:space="0" w:color="auto"/>
                      </w:divBdr>
                    </w:div>
                  </w:divsChild>
                </w:div>
                <w:div w:id="443236409">
                  <w:marLeft w:val="0"/>
                  <w:marRight w:val="0"/>
                  <w:marTop w:val="0"/>
                  <w:marBottom w:val="0"/>
                  <w:divBdr>
                    <w:top w:val="none" w:sz="0" w:space="0" w:color="auto"/>
                    <w:left w:val="none" w:sz="0" w:space="0" w:color="auto"/>
                    <w:bottom w:val="none" w:sz="0" w:space="0" w:color="auto"/>
                    <w:right w:val="none" w:sz="0" w:space="0" w:color="auto"/>
                  </w:divBdr>
                  <w:divsChild>
                    <w:div w:id="2007633912">
                      <w:marLeft w:val="0"/>
                      <w:marRight w:val="0"/>
                      <w:marTop w:val="0"/>
                      <w:marBottom w:val="0"/>
                      <w:divBdr>
                        <w:top w:val="none" w:sz="0" w:space="0" w:color="auto"/>
                        <w:left w:val="none" w:sz="0" w:space="0" w:color="auto"/>
                        <w:bottom w:val="none" w:sz="0" w:space="0" w:color="auto"/>
                        <w:right w:val="none" w:sz="0" w:space="0" w:color="auto"/>
                      </w:divBdr>
                    </w:div>
                  </w:divsChild>
                </w:div>
                <w:div w:id="1643731821">
                  <w:marLeft w:val="0"/>
                  <w:marRight w:val="0"/>
                  <w:marTop w:val="0"/>
                  <w:marBottom w:val="0"/>
                  <w:divBdr>
                    <w:top w:val="none" w:sz="0" w:space="0" w:color="auto"/>
                    <w:left w:val="none" w:sz="0" w:space="0" w:color="auto"/>
                    <w:bottom w:val="none" w:sz="0" w:space="0" w:color="auto"/>
                    <w:right w:val="none" w:sz="0" w:space="0" w:color="auto"/>
                  </w:divBdr>
                  <w:divsChild>
                    <w:div w:id="1729105270">
                      <w:marLeft w:val="0"/>
                      <w:marRight w:val="0"/>
                      <w:marTop w:val="0"/>
                      <w:marBottom w:val="0"/>
                      <w:divBdr>
                        <w:top w:val="none" w:sz="0" w:space="0" w:color="auto"/>
                        <w:left w:val="none" w:sz="0" w:space="0" w:color="auto"/>
                        <w:bottom w:val="none" w:sz="0" w:space="0" w:color="auto"/>
                        <w:right w:val="none" w:sz="0" w:space="0" w:color="auto"/>
                      </w:divBdr>
                    </w:div>
                    <w:div w:id="2111969524">
                      <w:marLeft w:val="0"/>
                      <w:marRight w:val="0"/>
                      <w:marTop w:val="0"/>
                      <w:marBottom w:val="0"/>
                      <w:divBdr>
                        <w:top w:val="none" w:sz="0" w:space="0" w:color="auto"/>
                        <w:left w:val="none" w:sz="0" w:space="0" w:color="auto"/>
                        <w:bottom w:val="none" w:sz="0" w:space="0" w:color="auto"/>
                        <w:right w:val="none" w:sz="0" w:space="0" w:color="auto"/>
                      </w:divBdr>
                    </w:div>
                  </w:divsChild>
                </w:div>
                <w:div w:id="1770664610">
                  <w:marLeft w:val="0"/>
                  <w:marRight w:val="0"/>
                  <w:marTop w:val="0"/>
                  <w:marBottom w:val="0"/>
                  <w:divBdr>
                    <w:top w:val="none" w:sz="0" w:space="0" w:color="auto"/>
                    <w:left w:val="none" w:sz="0" w:space="0" w:color="auto"/>
                    <w:bottom w:val="none" w:sz="0" w:space="0" w:color="auto"/>
                    <w:right w:val="none" w:sz="0" w:space="0" w:color="auto"/>
                  </w:divBdr>
                  <w:divsChild>
                    <w:div w:id="161362310">
                      <w:marLeft w:val="0"/>
                      <w:marRight w:val="0"/>
                      <w:marTop w:val="0"/>
                      <w:marBottom w:val="0"/>
                      <w:divBdr>
                        <w:top w:val="none" w:sz="0" w:space="0" w:color="auto"/>
                        <w:left w:val="none" w:sz="0" w:space="0" w:color="auto"/>
                        <w:bottom w:val="none" w:sz="0" w:space="0" w:color="auto"/>
                        <w:right w:val="none" w:sz="0" w:space="0" w:color="auto"/>
                      </w:divBdr>
                    </w:div>
                  </w:divsChild>
                </w:div>
                <w:div w:id="927663655">
                  <w:marLeft w:val="0"/>
                  <w:marRight w:val="0"/>
                  <w:marTop w:val="0"/>
                  <w:marBottom w:val="0"/>
                  <w:divBdr>
                    <w:top w:val="none" w:sz="0" w:space="0" w:color="auto"/>
                    <w:left w:val="none" w:sz="0" w:space="0" w:color="auto"/>
                    <w:bottom w:val="none" w:sz="0" w:space="0" w:color="auto"/>
                    <w:right w:val="none" w:sz="0" w:space="0" w:color="auto"/>
                  </w:divBdr>
                  <w:divsChild>
                    <w:div w:id="423770929">
                      <w:marLeft w:val="0"/>
                      <w:marRight w:val="0"/>
                      <w:marTop w:val="0"/>
                      <w:marBottom w:val="0"/>
                      <w:divBdr>
                        <w:top w:val="none" w:sz="0" w:space="0" w:color="auto"/>
                        <w:left w:val="none" w:sz="0" w:space="0" w:color="auto"/>
                        <w:bottom w:val="none" w:sz="0" w:space="0" w:color="auto"/>
                        <w:right w:val="none" w:sz="0" w:space="0" w:color="auto"/>
                      </w:divBdr>
                    </w:div>
                    <w:div w:id="1913735181">
                      <w:marLeft w:val="0"/>
                      <w:marRight w:val="0"/>
                      <w:marTop w:val="0"/>
                      <w:marBottom w:val="0"/>
                      <w:divBdr>
                        <w:top w:val="none" w:sz="0" w:space="0" w:color="auto"/>
                        <w:left w:val="none" w:sz="0" w:space="0" w:color="auto"/>
                        <w:bottom w:val="none" w:sz="0" w:space="0" w:color="auto"/>
                        <w:right w:val="none" w:sz="0" w:space="0" w:color="auto"/>
                      </w:divBdr>
                    </w:div>
                  </w:divsChild>
                </w:div>
                <w:div w:id="1071662906">
                  <w:marLeft w:val="0"/>
                  <w:marRight w:val="0"/>
                  <w:marTop w:val="0"/>
                  <w:marBottom w:val="0"/>
                  <w:divBdr>
                    <w:top w:val="none" w:sz="0" w:space="0" w:color="auto"/>
                    <w:left w:val="none" w:sz="0" w:space="0" w:color="auto"/>
                    <w:bottom w:val="none" w:sz="0" w:space="0" w:color="auto"/>
                    <w:right w:val="none" w:sz="0" w:space="0" w:color="auto"/>
                  </w:divBdr>
                  <w:divsChild>
                    <w:div w:id="501088730">
                      <w:marLeft w:val="0"/>
                      <w:marRight w:val="0"/>
                      <w:marTop w:val="0"/>
                      <w:marBottom w:val="0"/>
                      <w:divBdr>
                        <w:top w:val="none" w:sz="0" w:space="0" w:color="auto"/>
                        <w:left w:val="none" w:sz="0" w:space="0" w:color="auto"/>
                        <w:bottom w:val="none" w:sz="0" w:space="0" w:color="auto"/>
                        <w:right w:val="none" w:sz="0" w:space="0" w:color="auto"/>
                      </w:divBdr>
                    </w:div>
                    <w:div w:id="34819201">
                      <w:marLeft w:val="0"/>
                      <w:marRight w:val="0"/>
                      <w:marTop w:val="0"/>
                      <w:marBottom w:val="0"/>
                      <w:divBdr>
                        <w:top w:val="none" w:sz="0" w:space="0" w:color="auto"/>
                        <w:left w:val="none" w:sz="0" w:space="0" w:color="auto"/>
                        <w:bottom w:val="none" w:sz="0" w:space="0" w:color="auto"/>
                        <w:right w:val="none" w:sz="0" w:space="0" w:color="auto"/>
                      </w:divBdr>
                    </w:div>
                    <w:div w:id="129448235">
                      <w:marLeft w:val="0"/>
                      <w:marRight w:val="0"/>
                      <w:marTop w:val="0"/>
                      <w:marBottom w:val="0"/>
                      <w:divBdr>
                        <w:top w:val="none" w:sz="0" w:space="0" w:color="auto"/>
                        <w:left w:val="none" w:sz="0" w:space="0" w:color="auto"/>
                        <w:bottom w:val="none" w:sz="0" w:space="0" w:color="auto"/>
                        <w:right w:val="none" w:sz="0" w:space="0" w:color="auto"/>
                      </w:divBdr>
                    </w:div>
                    <w:div w:id="1111313682">
                      <w:marLeft w:val="0"/>
                      <w:marRight w:val="0"/>
                      <w:marTop w:val="0"/>
                      <w:marBottom w:val="0"/>
                      <w:divBdr>
                        <w:top w:val="none" w:sz="0" w:space="0" w:color="auto"/>
                        <w:left w:val="none" w:sz="0" w:space="0" w:color="auto"/>
                        <w:bottom w:val="none" w:sz="0" w:space="0" w:color="auto"/>
                        <w:right w:val="none" w:sz="0" w:space="0" w:color="auto"/>
                      </w:divBdr>
                    </w:div>
                  </w:divsChild>
                </w:div>
                <w:div w:id="1884319832">
                  <w:marLeft w:val="0"/>
                  <w:marRight w:val="0"/>
                  <w:marTop w:val="0"/>
                  <w:marBottom w:val="0"/>
                  <w:divBdr>
                    <w:top w:val="none" w:sz="0" w:space="0" w:color="auto"/>
                    <w:left w:val="none" w:sz="0" w:space="0" w:color="auto"/>
                    <w:bottom w:val="none" w:sz="0" w:space="0" w:color="auto"/>
                    <w:right w:val="none" w:sz="0" w:space="0" w:color="auto"/>
                  </w:divBdr>
                  <w:divsChild>
                    <w:div w:id="525140231">
                      <w:marLeft w:val="0"/>
                      <w:marRight w:val="0"/>
                      <w:marTop w:val="0"/>
                      <w:marBottom w:val="0"/>
                      <w:divBdr>
                        <w:top w:val="none" w:sz="0" w:space="0" w:color="auto"/>
                        <w:left w:val="none" w:sz="0" w:space="0" w:color="auto"/>
                        <w:bottom w:val="none" w:sz="0" w:space="0" w:color="auto"/>
                        <w:right w:val="none" w:sz="0" w:space="0" w:color="auto"/>
                      </w:divBdr>
                    </w:div>
                    <w:div w:id="1663848750">
                      <w:marLeft w:val="0"/>
                      <w:marRight w:val="0"/>
                      <w:marTop w:val="0"/>
                      <w:marBottom w:val="0"/>
                      <w:divBdr>
                        <w:top w:val="none" w:sz="0" w:space="0" w:color="auto"/>
                        <w:left w:val="none" w:sz="0" w:space="0" w:color="auto"/>
                        <w:bottom w:val="none" w:sz="0" w:space="0" w:color="auto"/>
                        <w:right w:val="none" w:sz="0" w:space="0" w:color="auto"/>
                      </w:divBdr>
                    </w:div>
                  </w:divsChild>
                </w:div>
                <w:div w:id="1288003512">
                  <w:marLeft w:val="0"/>
                  <w:marRight w:val="0"/>
                  <w:marTop w:val="0"/>
                  <w:marBottom w:val="0"/>
                  <w:divBdr>
                    <w:top w:val="none" w:sz="0" w:space="0" w:color="auto"/>
                    <w:left w:val="none" w:sz="0" w:space="0" w:color="auto"/>
                    <w:bottom w:val="none" w:sz="0" w:space="0" w:color="auto"/>
                    <w:right w:val="none" w:sz="0" w:space="0" w:color="auto"/>
                  </w:divBdr>
                  <w:divsChild>
                    <w:div w:id="2143109286">
                      <w:marLeft w:val="0"/>
                      <w:marRight w:val="0"/>
                      <w:marTop w:val="0"/>
                      <w:marBottom w:val="0"/>
                      <w:divBdr>
                        <w:top w:val="none" w:sz="0" w:space="0" w:color="auto"/>
                        <w:left w:val="none" w:sz="0" w:space="0" w:color="auto"/>
                        <w:bottom w:val="none" w:sz="0" w:space="0" w:color="auto"/>
                        <w:right w:val="none" w:sz="0" w:space="0" w:color="auto"/>
                      </w:divBdr>
                    </w:div>
                  </w:divsChild>
                </w:div>
                <w:div w:id="477963553">
                  <w:marLeft w:val="0"/>
                  <w:marRight w:val="0"/>
                  <w:marTop w:val="0"/>
                  <w:marBottom w:val="0"/>
                  <w:divBdr>
                    <w:top w:val="none" w:sz="0" w:space="0" w:color="auto"/>
                    <w:left w:val="none" w:sz="0" w:space="0" w:color="auto"/>
                    <w:bottom w:val="none" w:sz="0" w:space="0" w:color="auto"/>
                    <w:right w:val="none" w:sz="0" w:space="0" w:color="auto"/>
                  </w:divBdr>
                  <w:divsChild>
                    <w:div w:id="1171919059">
                      <w:marLeft w:val="0"/>
                      <w:marRight w:val="0"/>
                      <w:marTop w:val="0"/>
                      <w:marBottom w:val="0"/>
                      <w:divBdr>
                        <w:top w:val="none" w:sz="0" w:space="0" w:color="auto"/>
                        <w:left w:val="none" w:sz="0" w:space="0" w:color="auto"/>
                        <w:bottom w:val="none" w:sz="0" w:space="0" w:color="auto"/>
                        <w:right w:val="none" w:sz="0" w:space="0" w:color="auto"/>
                      </w:divBdr>
                    </w:div>
                    <w:div w:id="38937743">
                      <w:marLeft w:val="0"/>
                      <w:marRight w:val="0"/>
                      <w:marTop w:val="0"/>
                      <w:marBottom w:val="0"/>
                      <w:divBdr>
                        <w:top w:val="none" w:sz="0" w:space="0" w:color="auto"/>
                        <w:left w:val="none" w:sz="0" w:space="0" w:color="auto"/>
                        <w:bottom w:val="none" w:sz="0" w:space="0" w:color="auto"/>
                        <w:right w:val="none" w:sz="0" w:space="0" w:color="auto"/>
                      </w:divBdr>
                    </w:div>
                  </w:divsChild>
                </w:div>
                <w:div w:id="31344388">
                  <w:marLeft w:val="0"/>
                  <w:marRight w:val="0"/>
                  <w:marTop w:val="0"/>
                  <w:marBottom w:val="0"/>
                  <w:divBdr>
                    <w:top w:val="none" w:sz="0" w:space="0" w:color="auto"/>
                    <w:left w:val="none" w:sz="0" w:space="0" w:color="auto"/>
                    <w:bottom w:val="none" w:sz="0" w:space="0" w:color="auto"/>
                    <w:right w:val="none" w:sz="0" w:space="0" w:color="auto"/>
                  </w:divBdr>
                  <w:divsChild>
                    <w:div w:id="1791708340">
                      <w:marLeft w:val="0"/>
                      <w:marRight w:val="0"/>
                      <w:marTop w:val="0"/>
                      <w:marBottom w:val="0"/>
                      <w:divBdr>
                        <w:top w:val="none" w:sz="0" w:space="0" w:color="auto"/>
                        <w:left w:val="none" w:sz="0" w:space="0" w:color="auto"/>
                        <w:bottom w:val="none" w:sz="0" w:space="0" w:color="auto"/>
                        <w:right w:val="none" w:sz="0" w:space="0" w:color="auto"/>
                      </w:divBdr>
                    </w:div>
                    <w:div w:id="5949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7997">
          <w:marLeft w:val="0"/>
          <w:marRight w:val="0"/>
          <w:marTop w:val="0"/>
          <w:marBottom w:val="0"/>
          <w:divBdr>
            <w:top w:val="none" w:sz="0" w:space="0" w:color="auto"/>
            <w:left w:val="none" w:sz="0" w:space="0" w:color="auto"/>
            <w:bottom w:val="none" w:sz="0" w:space="0" w:color="auto"/>
            <w:right w:val="none" w:sz="0" w:space="0" w:color="auto"/>
          </w:divBdr>
          <w:divsChild>
            <w:div w:id="1521042957">
              <w:marLeft w:val="0"/>
              <w:marRight w:val="0"/>
              <w:marTop w:val="0"/>
              <w:marBottom w:val="0"/>
              <w:divBdr>
                <w:top w:val="none" w:sz="0" w:space="0" w:color="auto"/>
                <w:left w:val="none" w:sz="0" w:space="0" w:color="auto"/>
                <w:bottom w:val="none" w:sz="0" w:space="0" w:color="auto"/>
                <w:right w:val="none" w:sz="0" w:space="0" w:color="auto"/>
              </w:divBdr>
            </w:div>
            <w:div w:id="2028865303">
              <w:marLeft w:val="0"/>
              <w:marRight w:val="0"/>
              <w:marTop w:val="0"/>
              <w:marBottom w:val="0"/>
              <w:divBdr>
                <w:top w:val="none" w:sz="0" w:space="0" w:color="auto"/>
                <w:left w:val="none" w:sz="0" w:space="0" w:color="auto"/>
                <w:bottom w:val="none" w:sz="0" w:space="0" w:color="auto"/>
                <w:right w:val="none" w:sz="0" w:space="0" w:color="auto"/>
              </w:divBdr>
            </w:div>
            <w:div w:id="18089824">
              <w:marLeft w:val="0"/>
              <w:marRight w:val="0"/>
              <w:marTop w:val="0"/>
              <w:marBottom w:val="0"/>
              <w:divBdr>
                <w:top w:val="none" w:sz="0" w:space="0" w:color="auto"/>
                <w:left w:val="none" w:sz="0" w:space="0" w:color="auto"/>
                <w:bottom w:val="none" w:sz="0" w:space="0" w:color="auto"/>
                <w:right w:val="none" w:sz="0" w:space="0" w:color="auto"/>
              </w:divBdr>
            </w:div>
            <w:div w:id="1836651914">
              <w:marLeft w:val="0"/>
              <w:marRight w:val="0"/>
              <w:marTop w:val="0"/>
              <w:marBottom w:val="0"/>
              <w:divBdr>
                <w:top w:val="none" w:sz="0" w:space="0" w:color="auto"/>
                <w:left w:val="none" w:sz="0" w:space="0" w:color="auto"/>
                <w:bottom w:val="none" w:sz="0" w:space="0" w:color="auto"/>
                <w:right w:val="none" w:sz="0" w:space="0" w:color="auto"/>
              </w:divBdr>
            </w:div>
            <w:div w:id="1520507426">
              <w:marLeft w:val="0"/>
              <w:marRight w:val="0"/>
              <w:marTop w:val="0"/>
              <w:marBottom w:val="0"/>
              <w:divBdr>
                <w:top w:val="none" w:sz="0" w:space="0" w:color="auto"/>
                <w:left w:val="none" w:sz="0" w:space="0" w:color="auto"/>
                <w:bottom w:val="none" w:sz="0" w:space="0" w:color="auto"/>
                <w:right w:val="none" w:sz="0" w:space="0" w:color="auto"/>
              </w:divBdr>
            </w:div>
            <w:div w:id="269822911">
              <w:marLeft w:val="0"/>
              <w:marRight w:val="0"/>
              <w:marTop w:val="0"/>
              <w:marBottom w:val="0"/>
              <w:divBdr>
                <w:top w:val="none" w:sz="0" w:space="0" w:color="auto"/>
                <w:left w:val="none" w:sz="0" w:space="0" w:color="auto"/>
                <w:bottom w:val="none" w:sz="0" w:space="0" w:color="auto"/>
                <w:right w:val="none" w:sz="0" w:space="0" w:color="auto"/>
              </w:divBdr>
            </w:div>
            <w:div w:id="797532666">
              <w:marLeft w:val="0"/>
              <w:marRight w:val="0"/>
              <w:marTop w:val="0"/>
              <w:marBottom w:val="0"/>
              <w:divBdr>
                <w:top w:val="none" w:sz="0" w:space="0" w:color="auto"/>
                <w:left w:val="none" w:sz="0" w:space="0" w:color="auto"/>
                <w:bottom w:val="none" w:sz="0" w:space="0" w:color="auto"/>
                <w:right w:val="none" w:sz="0" w:space="0" w:color="auto"/>
              </w:divBdr>
            </w:div>
            <w:div w:id="120853982">
              <w:marLeft w:val="0"/>
              <w:marRight w:val="0"/>
              <w:marTop w:val="0"/>
              <w:marBottom w:val="0"/>
              <w:divBdr>
                <w:top w:val="none" w:sz="0" w:space="0" w:color="auto"/>
                <w:left w:val="none" w:sz="0" w:space="0" w:color="auto"/>
                <w:bottom w:val="none" w:sz="0" w:space="0" w:color="auto"/>
                <w:right w:val="none" w:sz="0" w:space="0" w:color="auto"/>
              </w:divBdr>
            </w:div>
            <w:div w:id="764500110">
              <w:marLeft w:val="0"/>
              <w:marRight w:val="0"/>
              <w:marTop w:val="0"/>
              <w:marBottom w:val="0"/>
              <w:divBdr>
                <w:top w:val="none" w:sz="0" w:space="0" w:color="auto"/>
                <w:left w:val="none" w:sz="0" w:space="0" w:color="auto"/>
                <w:bottom w:val="none" w:sz="0" w:space="0" w:color="auto"/>
                <w:right w:val="none" w:sz="0" w:space="0" w:color="auto"/>
              </w:divBdr>
            </w:div>
            <w:div w:id="487593062">
              <w:marLeft w:val="0"/>
              <w:marRight w:val="0"/>
              <w:marTop w:val="0"/>
              <w:marBottom w:val="0"/>
              <w:divBdr>
                <w:top w:val="none" w:sz="0" w:space="0" w:color="auto"/>
                <w:left w:val="none" w:sz="0" w:space="0" w:color="auto"/>
                <w:bottom w:val="none" w:sz="0" w:space="0" w:color="auto"/>
                <w:right w:val="none" w:sz="0" w:space="0" w:color="auto"/>
              </w:divBdr>
            </w:div>
            <w:div w:id="57869849">
              <w:marLeft w:val="0"/>
              <w:marRight w:val="0"/>
              <w:marTop w:val="0"/>
              <w:marBottom w:val="0"/>
              <w:divBdr>
                <w:top w:val="none" w:sz="0" w:space="0" w:color="auto"/>
                <w:left w:val="none" w:sz="0" w:space="0" w:color="auto"/>
                <w:bottom w:val="none" w:sz="0" w:space="0" w:color="auto"/>
                <w:right w:val="none" w:sz="0" w:space="0" w:color="auto"/>
              </w:divBdr>
            </w:div>
            <w:div w:id="1798910466">
              <w:marLeft w:val="0"/>
              <w:marRight w:val="0"/>
              <w:marTop w:val="0"/>
              <w:marBottom w:val="0"/>
              <w:divBdr>
                <w:top w:val="none" w:sz="0" w:space="0" w:color="auto"/>
                <w:left w:val="none" w:sz="0" w:space="0" w:color="auto"/>
                <w:bottom w:val="none" w:sz="0" w:space="0" w:color="auto"/>
                <w:right w:val="none" w:sz="0" w:space="0" w:color="auto"/>
              </w:divBdr>
            </w:div>
            <w:div w:id="84813551">
              <w:marLeft w:val="0"/>
              <w:marRight w:val="0"/>
              <w:marTop w:val="0"/>
              <w:marBottom w:val="0"/>
              <w:divBdr>
                <w:top w:val="none" w:sz="0" w:space="0" w:color="auto"/>
                <w:left w:val="none" w:sz="0" w:space="0" w:color="auto"/>
                <w:bottom w:val="none" w:sz="0" w:space="0" w:color="auto"/>
                <w:right w:val="none" w:sz="0" w:space="0" w:color="auto"/>
              </w:divBdr>
            </w:div>
            <w:div w:id="455954255">
              <w:marLeft w:val="0"/>
              <w:marRight w:val="0"/>
              <w:marTop w:val="0"/>
              <w:marBottom w:val="0"/>
              <w:divBdr>
                <w:top w:val="none" w:sz="0" w:space="0" w:color="auto"/>
                <w:left w:val="none" w:sz="0" w:space="0" w:color="auto"/>
                <w:bottom w:val="none" w:sz="0" w:space="0" w:color="auto"/>
                <w:right w:val="none" w:sz="0" w:space="0" w:color="auto"/>
              </w:divBdr>
            </w:div>
            <w:div w:id="566570087">
              <w:marLeft w:val="0"/>
              <w:marRight w:val="0"/>
              <w:marTop w:val="0"/>
              <w:marBottom w:val="0"/>
              <w:divBdr>
                <w:top w:val="none" w:sz="0" w:space="0" w:color="auto"/>
                <w:left w:val="none" w:sz="0" w:space="0" w:color="auto"/>
                <w:bottom w:val="none" w:sz="0" w:space="0" w:color="auto"/>
                <w:right w:val="none" w:sz="0" w:space="0" w:color="auto"/>
              </w:divBdr>
            </w:div>
            <w:div w:id="1994333087">
              <w:marLeft w:val="0"/>
              <w:marRight w:val="0"/>
              <w:marTop w:val="0"/>
              <w:marBottom w:val="0"/>
              <w:divBdr>
                <w:top w:val="none" w:sz="0" w:space="0" w:color="auto"/>
                <w:left w:val="none" w:sz="0" w:space="0" w:color="auto"/>
                <w:bottom w:val="none" w:sz="0" w:space="0" w:color="auto"/>
                <w:right w:val="none" w:sz="0" w:space="0" w:color="auto"/>
              </w:divBdr>
            </w:div>
            <w:div w:id="1044141305">
              <w:marLeft w:val="0"/>
              <w:marRight w:val="0"/>
              <w:marTop w:val="0"/>
              <w:marBottom w:val="0"/>
              <w:divBdr>
                <w:top w:val="none" w:sz="0" w:space="0" w:color="auto"/>
                <w:left w:val="none" w:sz="0" w:space="0" w:color="auto"/>
                <w:bottom w:val="none" w:sz="0" w:space="0" w:color="auto"/>
                <w:right w:val="none" w:sz="0" w:space="0" w:color="auto"/>
              </w:divBdr>
            </w:div>
            <w:div w:id="878006710">
              <w:marLeft w:val="0"/>
              <w:marRight w:val="0"/>
              <w:marTop w:val="0"/>
              <w:marBottom w:val="0"/>
              <w:divBdr>
                <w:top w:val="none" w:sz="0" w:space="0" w:color="auto"/>
                <w:left w:val="none" w:sz="0" w:space="0" w:color="auto"/>
                <w:bottom w:val="none" w:sz="0" w:space="0" w:color="auto"/>
                <w:right w:val="none" w:sz="0" w:space="0" w:color="auto"/>
              </w:divBdr>
            </w:div>
            <w:div w:id="1920938043">
              <w:marLeft w:val="0"/>
              <w:marRight w:val="0"/>
              <w:marTop w:val="0"/>
              <w:marBottom w:val="0"/>
              <w:divBdr>
                <w:top w:val="none" w:sz="0" w:space="0" w:color="auto"/>
                <w:left w:val="none" w:sz="0" w:space="0" w:color="auto"/>
                <w:bottom w:val="none" w:sz="0" w:space="0" w:color="auto"/>
                <w:right w:val="none" w:sz="0" w:space="0" w:color="auto"/>
              </w:divBdr>
            </w:div>
            <w:div w:id="559366495">
              <w:marLeft w:val="0"/>
              <w:marRight w:val="0"/>
              <w:marTop w:val="0"/>
              <w:marBottom w:val="0"/>
              <w:divBdr>
                <w:top w:val="none" w:sz="0" w:space="0" w:color="auto"/>
                <w:left w:val="none" w:sz="0" w:space="0" w:color="auto"/>
                <w:bottom w:val="none" w:sz="0" w:space="0" w:color="auto"/>
                <w:right w:val="none" w:sz="0" w:space="0" w:color="auto"/>
              </w:divBdr>
            </w:div>
            <w:div w:id="1161234793">
              <w:marLeft w:val="0"/>
              <w:marRight w:val="0"/>
              <w:marTop w:val="0"/>
              <w:marBottom w:val="0"/>
              <w:divBdr>
                <w:top w:val="none" w:sz="0" w:space="0" w:color="auto"/>
                <w:left w:val="none" w:sz="0" w:space="0" w:color="auto"/>
                <w:bottom w:val="none" w:sz="0" w:space="0" w:color="auto"/>
                <w:right w:val="none" w:sz="0" w:space="0" w:color="auto"/>
              </w:divBdr>
            </w:div>
            <w:div w:id="2121293670">
              <w:marLeft w:val="0"/>
              <w:marRight w:val="0"/>
              <w:marTop w:val="0"/>
              <w:marBottom w:val="0"/>
              <w:divBdr>
                <w:top w:val="none" w:sz="0" w:space="0" w:color="auto"/>
                <w:left w:val="none" w:sz="0" w:space="0" w:color="auto"/>
                <w:bottom w:val="none" w:sz="0" w:space="0" w:color="auto"/>
                <w:right w:val="none" w:sz="0" w:space="0" w:color="auto"/>
              </w:divBdr>
            </w:div>
          </w:divsChild>
        </w:div>
        <w:div w:id="1845393711">
          <w:marLeft w:val="0"/>
          <w:marRight w:val="0"/>
          <w:marTop w:val="0"/>
          <w:marBottom w:val="0"/>
          <w:divBdr>
            <w:top w:val="none" w:sz="0" w:space="0" w:color="auto"/>
            <w:left w:val="none" w:sz="0" w:space="0" w:color="auto"/>
            <w:bottom w:val="none" w:sz="0" w:space="0" w:color="auto"/>
            <w:right w:val="none" w:sz="0" w:space="0" w:color="auto"/>
          </w:divBdr>
          <w:divsChild>
            <w:div w:id="1690258174">
              <w:marLeft w:val="0"/>
              <w:marRight w:val="0"/>
              <w:marTop w:val="0"/>
              <w:marBottom w:val="0"/>
              <w:divBdr>
                <w:top w:val="none" w:sz="0" w:space="0" w:color="auto"/>
                <w:left w:val="none" w:sz="0" w:space="0" w:color="auto"/>
                <w:bottom w:val="none" w:sz="0" w:space="0" w:color="auto"/>
                <w:right w:val="none" w:sz="0" w:space="0" w:color="auto"/>
              </w:divBdr>
            </w:div>
            <w:div w:id="2008705378">
              <w:marLeft w:val="0"/>
              <w:marRight w:val="0"/>
              <w:marTop w:val="0"/>
              <w:marBottom w:val="0"/>
              <w:divBdr>
                <w:top w:val="none" w:sz="0" w:space="0" w:color="auto"/>
                <w:left w:val="none" w:sz="0" w:space="0" w:color="auto"/>
                <w:bottom w:val="none" w:sz="0" w:space="0" w:color="auto"/>
                <w:right w:val="none" w:sz="0" w:space="0" w:color="auto"/>
              </w:divBdr>
            </w:div>
            <w:div w:id="654722222">
              <w:marLeft w:val="0"/>
              <w:marRight w:val="0"/>
              <w:marTop w:val="0"/>
              <w:marBottom w:val="0"/>
              <w:divBdr>
                <w:top w:val="none" w:sz="0" w:space="0" w:color="auto"/>
                <w:left w:val="none" w:sz="0" w:space="0" w:color="auto"/>
                <w:bottom w:val="none" w:sz="0" w:space="0" w:color="auto"/>
                <w:right w:val="none" w:sz="0" w:space="0" w:color="auto"/>
              </w:divBdr>
            </w:div>
            <w:div w:id="1129785097">
              <w:marLeft w:val="0"/>
              <w:marRight w:val="0"/>
              <w:marTop w:val="0"/>
              <w:marBottom w:val="0"/>
              <w:divBdr>
                <w:top w:val="none" w:sz="0" w:space="0" w:color="auto"/>
                <w:left w:val="none" w:sz="0" w:space="0" w:color="auto"/>
                <w:bottom w:val="none" w:sz="0" w:space="0" w:color="auto"/>
                <w:right w:val="none" w:sz="0" w:space="0" w:color="auto"/>
              </w:divBdr>
            </w:div>
            <w:div w:id="360710197">
              <w:marLeft w:val="0"/>
              <w:marRight w:val="0"/>
              <w:marTop w:val="0"/>
              <w:marBottom w:val="0"/>
              <w:divBdr>
                <w:top w:val="none" w:sz="0" w:space="0" w:color="auto"/>
                <w:left w:val="none" w:sz="0" w:space="0" w:color="auto"/>
                <w:bottom w:val="none" w:sz="0" w:space="0" w:color="auto"/>
                <w:right w:val="none" w:sz="0" w:space="0" w:color="auto"/>
              </w:divBdr>
            </w:div>
            <w:div w:id="1815442392">
              <w:marLeft w:val="0"/>
              <w:marRight w:val="0"/>
              <w:marTop w:val="0"/>
              <w:marBottom w:val="0"/>
              <w:divBdr>
                <w:top w:val="none" w:sz="0" w:space="0" w:color="auto"/>
                <w:left w:val="none" w:sz="0" w:space="0" w:color="auto"/>
                <w:bottom w:val="none" w:sz="0" w:space="0" w:color="auto"/>
                <w:right w:val="none" w:sz="0" w:space="0" w:color="auto"/>
              </w:divBdr>
            </w:div>
            <w:div w:id="1534340326">
              <w:marLeft w:val="0"/>
              <w:marRight w:val="0"/>
              <w:marTop w:val="0"/>
              <w:marBottom w:val="0"/>
              <w:divBdr>
                <w:top w:val="none" w:sz="0" w:space="0" w:color="auto"/>
                <w:left w:val="none" w:sz="0" w:space="0" w:color="auto"/>
                <w:bottom w:val="none" w:sz="0" w:space="0" w:color="auto"/>
                <w:right w:val="none" w:sz="0" w:space="0" w:color="auto"/>
              </w:divBdr>
            </w:div>
            <w:div w:id="65298272">
              <w:marLeft w:val="0"/>
              <w:marRight w:val="0"/>
              <w:marTop w:val="0"/>
              <w:marBottom w:val="0"/>
              <w:divBdr>
                <w:top w:val="none" w:sz="0" w:space="0" w:color="auto"/>
                <w:left w:val="none" w:sz="0" w:space="0" w:color="auto"/>
                <w:bottom w:val="none" w:sz="0" w:space="0" w:color="auto"/>
                <w:right w:val="none" w:sz="0" w:space="0" w:color="auto"/>
              </w:divBdr>
            </w:div>
            <w:div w:id="1323777009">
              <w:marLeft w:val="0"/>
              <w:marRight w:val="0"/>
              <w:marTop w:val="0"/>
              <w:marBottom w:val="0"/>
              <w:divBdr>
                <w:top w:val="none" w:sz="0" w:space="0" w:color="auto"/>
                <w:left w:val="none" w:sz="0" w:space="0" w:color="auto"/>
                <w:bottom w:val="none" w:sz="0" w:space="0" w:color="auto"/>
                <w:right w:val="none" w:sz="0" w:space="0" w:color="auto"/>
              </w:divBdr>
            </w:div>
            <w:div w:id="832186725">
              <w:marLeft w:val="0"/>
              <w:marRight w:val="0"/>
              <w:marTop w:val="0"/>
              <w:marBottom w:val="0"/>
              <w:divBdr>
                <w:top w:val="none" w:sz="0" w:space="0" w:color="auto"/>
                <w:left w:val="none" w:sz="0" w:space="0" w:color="auto"/>
                <w:bottom w:val="none" w:sz="0" w:space="0" w:color="auto"/>
                <w:right w:val="none" w:sz="0" w:space="0" w:color="auto"/>
              </w:divBdr>
            </w:div>
            <w:div w:id="842092712">
              <w:marLeft w:val="0"/>
              <w:marRight w:val="0"/>
              <w:marTop w:val="0"/>
              <w:marBottom w:val="0"/>
              <w:divBdr>
                <w:top w:val="none" w:sz="0" w:space="0" w:color="auto"/>
                <w:left w:val="none" w:sz="0" w:space="0" w:color="auto"/>
                <w:bottom w:val="none" w:sz="0" w:space="0" w:color="auto"/>
                <w:right w:val="none" w:sz="0" w:space="0" w:color="auto"/>
              </w:divBdr>
            </w:div>
            <w:div w:id="1590701775">
              <w:marLeft w:val="0"/>
              <w:marRight w:val="0"/>
              <w:marTop w:val="0"/>
              <w:marBottom w:val="0"/>
              <w:divBdr>
                <w:top w:val="none" w:sz="0" w:space="0" w:color="auto"/>
                <w:left w:val="none" w:sz="0" w:space="0" w:color="auto"/>
                <w:bottom w:val="none" w:sz="0" w:space="0" w:color="auto"/>
                <w:right w:val="none" w:sz="0" w:space="0" w:color="auto"/>
              </w:divBdr>
            </w:div>
            <w:div w:id="1391423783">
              <w:marLeft w:val="0"/>
              <w:marRight w:val="0"/>
              <w:marTop w:val="0"/>
              <w:marBottom w:val="0"/>
              <w:divBdr>
                <w:top w:val="none" w:sz="0" w:space="0" w:color="auto"/>
                <w:left w:val="none" w:sz="0" w:space="0" w:color="auto"/>
                <w:bottom w:val="none" w:sz="0" w:space="0" w:color="auto"/>
                <w:right w:val="none" w:sz="0" w:space="0" w:color="auto"/>
              </w:divBdr>
            </w:div>
            <w:div w:id="287401246">
              <w:marLeft w:val="0"/>
              <w:marRight w:val="0"/>
              <w:marTop w:val="0"/>
              <w:marBottom w:val="0"/>
              <w:divBdr>
                <w:top w:val="none" w:sz="0" w:space="0" w:color="auto"/>
                <w:left w:val="none" w:sz="0" w:space="0" w:color="auto"/>
                <w:bottom w:val="none" w:sz="0" w:space="0" w:color="auto"/>
                <w:right w:val="none" w:sz="0" w:space="0" w:color="auto"/>
              </w:divBdr>
            </w:div>
            <w:div w:id="1718161262">
              <w:marLeft w:val="0"/>
              <w:marRight w:val="0"/>
              <w:marTop w:val="0"/>
              <w:marBottom w:val="0"/>
              <w:divBdr>
                <w:top w:val="none" w:sz="0" w:space="0" w:color="auto"/>
                <w:left w:val="none" w:sz="0" w:space="0" w:color="auto"/>
                <w:bottom w:val="none" w:sz="0" w:space="0" w:color="auto"/>
                <w:right w:val="none" w:sz="0" w:space="0" w:color="auto"/>
              </w:divBdr>
            </w:div>
            <w:div w:id="2051955474">
              <w:marLeft w:val="0"/>
              <w:marRight w:val="0"/>
              <w:marTop w:val="0"/>
              <w:marBottom w:val="0"/>
              <w:divBdr>
                <w:top w:val="none" w:sz="0" w:space="0" w:color="auto"/>
                <w:left w:val="none" w:sz="0" w:space="0" w:color="auto"/>
                <w:bottom w:val="none" w:sz="0" w:space="0" w:color="auto"/>
                <w:right w:val="none" w:sz="0" w:space="0" w:color="auto"/>
              </w:divBdr>
            </w:div>
            <w:div w:id="1836411170">
              <w:marLeft w:val="0"/>
              <w:marRight w:val="0"/>
              <w:marTop w:val="0"/>
              <w:marBottom w:val="0"/>
              <w:divBdr>
                <w:top w:val="none" w:sz="0" w:space="0" w:color="auto"/>
                <w:left w:val="none" w:sz="0" w:space="0" w:color="auto"/>
                <w:bottom w:val="none" w:sz="0" w:space="0" w:color="auto"/>
                <w:right w:val="none" w:sz="0" w:space="0" w:color="auto"/>
              </w:divBdr>
            </w:div>
            <w:div w:id="1971789518">
              <w:marLeft w:val="0"/>
              <w:marRight w:val="0"/>
              <w:marTop w:val="0"/>
              <w:marBottom w:val="0"/>
              <w:divBdr>
                <w:top w:val="none" w:sz="0" w:space="0" w:color="auto"/>
                <w:left w:val="none" w:sz="0" w:space="0" w:color="auto"/>
                <w:bottom w:val="none" w:sz="0" w:space="0" w:color="auto"/>
                <w:right w:val="none" w:sz="0" w:space="0" w:color="auto"/>
              </w:divBdr>
            </w:div>
            <w:div w:id="1522086483">
              <w:marLeft w:val="0"/>
              <w:marRight w:val="0"/>
              <w:marTop w:val="0"/>
              <w:marBottom w:val="0"/>
              <w:divBdr>
                <w:top w:val="none" w:sz="0" w:space="0" w:color="auto"/>
                <w:left w:val="none" w:sz="0" w:space="0" w:color="auto"/>
                <w:bottom w:val="none" w:sz="0" w:space="0" w:color="auto"/>
                <w:right w:val="none" w:sz="0" w:space="0" w:color="auto"/>
              </w:divBdr>
            </w:div>
            <w:div w:id="503975225">
              <w:marLeft w:val="0"/>
              <w:marRight w:val="0"/>
              <w:marTop w:val="0"/>
              <w:marBottom w:val="0"/>
              <w:divBdr>
                <w:top w:val="none" w:sz="0" w:space="0" w:color="auto"/>
                <w:left w:val="none" w:sz="0" w:space="0" w:color="auto"/>
                <w:bottom w:val="none" w:sz="0" w:space="0" w:color="auto"/>
                <w:right w:val="none" w:sz="0" w:space="0" w:color="auto"/>
              </w:divBdr>
            </w:div>
            <w:div w:id="1558130816">
              <w:marLeft w:val="0"/>
              <w:marRight w:val="0"/>
              <w:marTop w:val="0"/>
              <w:marBottom w:val="0"/>
              <w:divBdr>
                <w:top w:val="none" w:sz="0" w:space="0" w:color="auto"/>
                <w:left w:val="none" w:sz="0" w:space="0" w:color="auto"/>
                <w:bottom w:val="none" w:sz="0" w:space="0" w:color="auto"/>
                <w:right w:val="none" w:sz="0" w:space="0" w:color="auto"/>
              </w:divBdr>
            </w:div>
            <w:div w:id="939483089">
              <w:marLeft w:val="0"/>
              <w:marRight w:val="0"/>
              <w:marTop w:val="0"/>
              <w:marBottom w:val="0"/>
              <w:divBdr>
                <w:top w:val="none" w:sz="0" w:space="0" w:color="auto"/>
                <w:left w:val="none" w:sz="0" w:space="0" w:color="auto"/>
                <w:bottom w:val="none" w:sz="0" w:space="0" w:color="auto"/>
                <w:right w:val="none" w:sz="0" w:space="0" w:color="auto"/>
              </w:divBdr>
            </w:div>
          </w:divsChild>
        </w:div>
        <w:div w:id="480972172">
          <w:marLeft w:val="0"/>
          <w:marRight w:val="0"/>
          <w:marTop w:val="0"/>
          <w:marBottom w:val="0"/>
          <w:divBdr>
            <w:top w:val="none" w:sz="0" w:space="0" w:color="auto"/>
            <w:left w:val="none" w:sz="0" w:space="0" w:color="auto"/>
            <w:bottom w:val="none" w:sz="0" w:space="0" w:color="auto"/>
            <w:right w:val="none" w:sz="0" w:space="0" w:color="auto"/>
          </w:divBdr>
        </w:div>
        <w:div w:id="1078329964">
          <w:marLeft w:val="0"/>
          <w:marRight w:val="0"/>
          <w:marTop w:val="0"/>
          <w:marBottom w:val="0"/>
          <w:divBdr>
            <w:top w:val="none" w:sz="0" w:space="0" w:color="auto"/>
            <w:left w:val="none" w:sz="0" w:space="0" w:color="auto"/>
            <w:bottom w:val="none" w:sz="0" w:space="0" w:color="auto"/>
            <w:right w:val="none" w:sz="0" w:space="0" w:color="auto"/>
          </w:divBdr>
        </w:div>
        <w:div w:id="1997561895">
          <w:marLeft w:val="0"/>
          <w:marRight w:val="0"/>
          <w:marTop w:val="0"/>
          <w:marBottom w:val="0"/>
          <w:divBdr>
            <w:top w:val="none" w:sz="0" w:space="0" w:color="auto"/>
            <w:left w:val="none" w:sz="0" w:space="0" w:color="auto"/>
            <w:bottom w:val="none" w:sz="0" w:space="0" w:color="auto"/>
            <w:right w:val="none" w:sz="0" w:space="0" w:color="auto"/>
          </w:divBdr>
        </w:div>
        <w:div w:id="1299186127">
          <w:marLeft w:val="0"/>
          <w:marRight w:val="0"/>
          <w:marTop w:val="0"/>
          <w:marBottom w:val="0"/>
          <w:divBdr>
            <w:top w:val="none" w:sz="0" w:space="0" w:color="auto"/>
            <w:left w:val="none" w:sz="0" w:space="0" w:color="auto"/>
            <w:bottom w:val="none" w:sz="0" w:space="0" w:color="auto"/>
            <w:right w:val="none" w:sz="0" w:space="0" w:color="auto"/>
          </w:divBdr>
        </w:div>
        <w:div w:id="1565919637">
          <w:marLeft w:val="0"/>
          <w:marRight w:val="0"/>
          <w:marTop w:val="0"/>
          <w:marBottom w:val="0"/>
          <w:divBdr>
            <w:top w:val="none" w:sz="0" w:space="0" w:color="auto"/>
            <w:left w:val="none" w:sz="0" w:space="0" w:color="auto"/>
            <w:bottom w:val="none" w:sz="0" w:space="0" w:color="auto"/>
            <w:right w:val="none" w:sz="0" w:space="0" w:color="auto"/>
          </w:divBdr>
        </w:div>
        <w:div w:id="561522672">
          <w:marLeft w:val="0"/>
          <w:marRight w:val="0"/>
          <w:marTop w:val="0"/>
          <w:marBottom w:val="0"/>
          <w:divBdr>
            <w:top w:val="none" w:sz="0" w:space="0" w:color="auto"/>
            <w:left w:val="none" w:sz="0" w:space="0" w:color="auto"/>
            <w:bottom w:val="none" w:sz="0" w:space="0" w:color="auto"/>
            <w:right w:val="none" w:sz="0" w:space="0" w:color="auto"/>
          </w:divBdr>
        </w:div>
        <w:div w:id="1086879367">
          <w:marLeft w:val="0"/>
          <w:marRight w:val="0"/>
          <w:marTop w:val="0"/>
          <w:marBottom w:val="0"/>
          <w:divBdr>
            <w:top w:val="none" w:sz="0" w:space="0" w:color="auto"/>
            <w:left w:val="none" w:sz="0" w:space="0" w:color="auto"/>
            <w:bottom w:val="none" w:sz="0" w:space="0" w:color="auto"/>
            <w:right w:val="none" w:sz="0" w:space="0" w:color="auto"/>
          </w:divBdr>
        </w:div>
        <w:div w:id="998532464">
          <w:marLeft w:val="0"/>
          <w:marRight w:val="0"/>
          <w:marTop w:val="0"/>
          <w:marBottom w:val="0"/>
          <w:divBdr>
            <w:top w:val="none" w:sz="0" w:space="0" w:color="auto"/>
            <w:left w:val="none" w:sz="0" w:space="0" w:color="auto"/>
            <w:bottom w:val="none" w:sz="0" w:space="0" w:color="auto"/>
            <w:right w:val="none" w:sz="0" w:space="0" w:color="auto"/>
          </w:divBdr>
        </w:div>
        <w:div w:id="812795991">
          <w:marLeft w:val="0"/>
          <w:marRight w:val="0"/>
          <w:marTop w:val="0"/>
          <w:marBottom w:val="0"/>
          <w:divBdr>
            <w:top w:val="none" w:sz="0" w:space="0" w:color="auto"/>
            <w:left w:val="none" w:sz="0" w:space="0" w:color="auto"/>
            <w:bottom w:val="none" w:sz="0" w:space="0" w:color="auto"/>
            <w:right w:val="none" w:sz="0" w:space="0" w:color="auto"/>
          </w:divBdr>
        </w:div>
        <w:div w:id="1581479421">
          <w:marLeft w:val="0"/>
          <w:marRight w:val="0"/>
          <w:marTop w:val="0"/>
          <w:marBottom w:val="0"/>
          <w:divBdr>
            <w:top w:val="none" w:sz="0" w:space="0" w:color="auto"/>
            <w:left w:val="none" w:sz="0" w:space="0" w:color="auto"/>
            <w:bottom w:val="none" w:sz="0" w:space="0" w:color="auto"/>
            <w:right w:val="none" w:sz="0" w:space="0" w:color="auto"/>
          </w:divBdr>
        </w:div>
        <w:div w:id="428505874">
          <w:marLeft w:val="0"/>
          <w:marRight w:val="0"/>
          <w:marTop w:val="0"/>
          <w:marBottom w:val="0"/>
          <w:divBdr>
            <w:top w:val="none" w:sz="0" w:space="0" w:color="auto"/>
            <w:left w:val="none" w:sz="0" w:space="0" w:color="auto"/>
            <w:bottom w:val="none" w:sz="0" w:space="0" w:color="auto"/>
            <w:right w:val="none" w:sz="0" w:space="0" w:color="auto"/>
          </w:divBdr>
        </w:div>
        <w:div w:id="103816900">
          <w:marLeft w:val="0"/>
          <w:marRight w:val="0"/>
          <w:marTop w:val="0"/>
          <w:marBottom w:val="0"/>
          <w:divBdr>
            <w:top w:val="none" w:sz="0" w:space="0" w:color="auto"/>
            <w:left w:val="none" w:sz="0" w:space="0" w:color="auto"/>
            <w:bottom w:val="none" w:sz="0" w:space="0" w:color="auto"/>
            <w:right w:val="none" w:sz="0" w:space="0" w:color="auto"/>
          </w:divBdr>
        </w:div>
        <w:div w:id="1187408958">
          <w:marLeft w:val="0"/>
          <w:marRight w:val="0"/>
          <w:marTop w:val="0"/>
          <w:marBottom w:val="0"/>
          <w:divBdr>
            <w:top w:val="none" w:sz="0" w:space="0" w:color="auto"/>
            <w:left w:val="none" w:sz="0" w:space="0" w:color="auto"/>
            <w:bottom w:val="none" w:sz="0" w:space="0" w:color="auto"/>
            <w:right w:val="none" w:sz="0" w:space="0" w:color="auto"/>
          </w:divBdr>
        </w:div>
        <w:div w:id="832915389">
          <w:marLeft w:val="0"/>
          <w:marRight w:val="0"/>
          <w:marTop w:val="0"/>
          <w:marBottom w:val="0"/>
          <w:divBdr>
            <w:top w:val="none" w:sz="0" w:space="0" w:color="auto"/>
            <w:left w:val="none" w:sz="0" w:space="0" w:color="auto"/>
            <w:bottom w:val="none" w:sz="0" w:space="0" w:color="auto"/>
            <w:right w:val="none" w:sz="0" w:space="0" w:color="auto"/>
          </w:divBdr>
        </w:div>
        <w:div w:id="1302075001">
          <w:marLeft w:val="0"/>
          <w:marRight w:val="0"/>
          <w:marTop w:val="0"/>
          <w:marBottom w:val="0"/>
          <w:divBdr>
            <w:top w:val="none" w:sz="0" w:space="0" w:color="auto"/>
            <w:left w:val="none" w:sz="0" w:space="0" w:color="auto"/>
            <w:bottom w:val="none" w:sz="0" w:space="0" w:color="auto"/>
            <w:right w:val="none" w:sz="0" w:space="0" w:color="auto"/>
          </w:divBdr>
        </w:div>
        <w:div w:id="1082948815">
          <w:marLeft w:val="0"/>
          <w:marRight w:val="0"/>
          <w:marTop w:val="0"/>
          <w:marBottom w:val="0"/>
          <w:divBdr>
            <w:top w:val="none" w:sz="0" w:space="0" w:color="auto"/>
            <w:left w:val="none" w:sz="0" w:space="0" w:color="auto"/>
            <w:bottom w:val="none" w:sz="0" w:space="0" w:color="auto"/>
            <w:right w:val="none" w:sz="0" w:space="0" w:color="auto"/>
          </w:divBdr>
        </w:div>
        <w:div w:id="920288798">
          <w:marLeft w:val="0"/>
          <w:marRight w:val="0"/>
          <w:marTop w:val="0"/>
          <w:marBottom w:val="0"/>
          <w:divBdr>
            <w:top w:val="none" w:sz="0" w:space="0" w:color="auto"/>
            <w:left w:val="none" w:sz="0" w:space="0" w:color="auto"/>
            <w:bottom w:val="none" w:sz="0" w:space="0" w:color="auto"/>
            <w:right w:val="none" w:sz="0" w:space="0" w:color="auto"/>
          </w:divBdr>
        </w:div>
        <w:div w:id="2075082988">
          <w:marLeft w:val="0"/>
          <w:marRight w:val="0"/>
          <w:marTop w:val="0"/>
          <w:marBottom w:val="0"/>
          <w:divBdr>
            <w:top w:val="none" w:sz="0" w:space="0" w:color="auto"/>
            <w:left w:val="none" w:sz="0" w:space="0" w:color="auto"/>
            <w:bottom w:val="none" w:sz="0" w:space="0" w:color="auto"/>
            <w:right w:val="none" w:sz="0" w:space="0" w:color="auto"/>
          </w:divBdr>
        </w:div>
        <w:div w:id="1219046582">
          <w:marLeft w:val="0"/>
          <w:marRight w:val="0"/>
          <w:marTop w:val="0"/>
          <w:marBottom w:val="0"/>
          <w:divBdr>
            <w:top w:val="none" w:sz="0" w:space="0" w:color="auto"/>
            <w:left w:val="none" w:sz="0" w:space="0" w:color="auto"/>
            <w:bottom w:val="none" w:sz="0" w:space="0" w:color="auto"/>
            <w:right w:val="none" w:sz="0" w:space="0" w:color="auto"/>
          </w:divBdr>
        </w:div>
        <w:div w:id="1348214844">
          <w:marLeft w:val="0"/>
          <w:marRight w:val="0"/>
          <w:marTop w:val="0"/>
          <w:marBottom w:val="0"/>
          <w:divBdr>
            <w:top w:val="none" w:sz="0" w:space="0" w:color="auto"/>
            <w:left w:val="none" w:sz="0" w:space="0" w:color="auto"/>
            <w:bottom w:val="none" w:sz="0" w:space="0" w:color="auto"/>
            <w:right w:val="none" w:sz="0" w:space="0" w:color="auto"/>
          </w:divBdr>
        </w:div>
        <w:div w:id="588587896">
          <w:marLeft w:val="0"/>
          <w:marRight w:val="0"/>
          <w:marTop w:val="0"/>
          <w:marBottom w:val="0"/>
          <w:divBdr>
            <w:top w:val="none" w:sz="0" w:space="0" w:color="auto"/>
            <w:left w:val="none" w:sz="0" w:space="0" w:color="auto"/>
            <w:bottom w:val="none" w:sz="0" w:space="0" w:color="auto"/>
            <w:right w:val="none" w:sz="0" w:space="0" w:color="auto"/>
          </w:divBdr>
        </w:div>
        <w:div w:id="1230963658">
          <w:marLeft w:val="0"/>
          <w:marRight w:val="0"/>
          <w:marTop w:val="0"/>
          <w:marBottom w:val="0"/>
          <w:divBdr>
            <w:top w:val="none" w:sz="0" w:space="0" w:color="auto"/>
            <w:left w:val="none" w:sz="0" w:space="0" w:color="auto"/>
            <w:bottom w:val="none" w:sz="0" w:space="0" w:color="auto"/>
            <w:right w:val="none" w:sz="0" w:space="0" w:color="auto"/>
          </w:divBdr>
        </w:div>
        <w:div w:id="1898710534">
          <w:marLeft w:val="0"/>
          <w:marRight w:val="0"/>
          <w:marTop w:val="0"/>
          <w:marBottom w:val="0"/>
          <w:divBdr>
            <w:top w:val="none" w:sz="0" w:space="0" w:color="auto"/>
            <w:left w:val="none" w:sz="0" w:space="0" w:color="auto"/>
            <w:bottom w:val="none" w:sz="0" w:space="0" w:color="auto"/>
            <w:right w:val="none" w:sz="0" w:space="0" w:color="auto"/>
          </w:divBdr>
        </w:div>
        <w:div w:id="621571345">
          <w:marLeft w:val="0"/>
          <w:marRight w:val="0"/>
          <w:marTop w:val="0"/>
          <w:marBottom w:val="0"/>
          <w:divBdr>
            <w:top w:val="none" w:sz="0" w:space="0" w:color="auto"/>
            <w:left w:val="none" w:sz="0" w:space="0" w:color="auto"/>
            <w:bottom w:val="none" w:sz="0" w:space="0" w:color="auto"/>
            <w:right w:val="none" w:sz="0" w:space="0" w:color="auto"/>
          </w:divBdr>
        </w:div>
        <w:div w:id="1304853507">
          <w:marLeft w:val="0"/>
          <w:marRight w:val="0"/>
          <w:marTop w:val="0"/>
          <w:marBottom w:val="0"/>
          <w:divBdr>
            <w:top w:val="none" w:sz="0" w:space="0" w:color="auto"/>
            <w:left w:val="none" w:sz="0" w:space="0" w:color="auto"/>
            <w:bottom w:val="none" w:sz="0" w:space="0" w:color="auto"/>
            <w:right w:val="none" w:sz="0" w:space="0" w:color="auto"/>
          </w:divBdr>
        </w:div>
        <w:div w:id="1024481210">
          <w:marLeft w:val="0"/>
          <w:marRight w:val="0"/>
          <w:marTop w:val="0"/>
          <w:marBottom w:val="0"/>
          <w:divBdr>
            <w:top w:val="none" w:sz="0" w:space="0" w:color="auto"/>
            <w:left w:val="none" w:sz="0" w:space="0" w:color="auto"/>
            <w:bottom w:val="none" w:sz="0" w:space="0" w:color="auto"/>
            <w:right w:val="none" w:sz="0" w:space="0" w:color="auto"/>
          </w:divBdr>
        </w:div>
        <w:div w:id="379671225">
          <w:marLeft w:val="0"/>
          <w:marRight w:val="0"/>
          <w:marTop w:val="0"/>
          <w:marBottom w:val="0"/>
          <w:divBdr>
            <w:top w:val="none" w:sz="0" w:space="0" w:color="auto"/>
            <w:left w:val="none" w:sz="0" w:space="0" w:color="auto"/>
            <w:bottom w:val="none" w:sz="0" w:space="0" w:color="auto"/>
            <w:right w:val="none" w:sz="0" w:space="0" w:color="auto"/>
          </w:divBdr>
        </w:div>
        <w:div w:id="377701136">
          <w:marLeft w:val="0"/>
          <w:marRight w:val="0"/>
          <w:marTop w:val="0"/>
          <w:marBottom w:val="0"/>
          <w:divBdr>
            <w:top w:val="none" w:sz="0" w:space="0" w:color="auto"/>
            <w:left w:val="none" w:sz="0" w:space="0" w:color="auto"/>
            <w:bottom w:val="none" w:sz="0" w:space="0" w:color="auto"/>
            <w:right w:val="none" w:sz="0" w:space="0" w:color="auto"/>
          </w:divBdr>
        </w:div>
        <w:div w:id="1639843748">
          <w:marLeft w:val="0"/>
          <w:marRight w:val="0"/>
          <w:marTop w:val="0"/>
          <w:marBottom w:val="0"/>
          <w:divBdr>
            <w:top w:val="none" w:sz="0" w:space="0" w:color="auto"/>
            <w:left w:val="none" w:sz="0" w:space="0" w:color="auto"/>
            <w:bottom w:val="none" w:sz="0" w:space="0" w:color="auto"/>
            <w:right w:val="none" w:sz="0" w:space="0" w:color="auto"/>
          </w:divBdr>
        </w:div>
        <w:div w:id="478230650">
          <w:marLeft w:val="0"/>
          <w:marRight w:val="0"/>
          <w:marTop w:val="0"/>
          <w:marBottom w:val="0"/>
          <w:divBdr>
            <w:top w:val="none" w:sz="0" w:space="0" w:color="auto"/>
            <w:left w:val="none" w:sz="0" w:space="0" w:color="auto"/>
            <w:bottom w:val="none" w:sz="0" w:space="0" w:color="auto"/>
            <w:right w:val="none" w:sz="0" w:space="0" w:color="auto"/>
          </w:divBdr>
        </w:div>
        <w:div w:id="1140147655">
          <w:marLeft w:val="0"/>
          <w:marRight w:val="0"/>
          <w:marTop w:val="0"/>
          <w:marBottom w:val="0"/>
          <w:divBdr>
            <w:top w:val="none" w:sz="0" w:space="0" w:color="auto"/>
            <w:left w:val="none" w:sz="0" w:space="0" w:color="auto"/>
            <w:bottom w:val="none" w:sz="0" w:space="0" w:color="auto"/>
            <w:right w:val="none" w:sz="0" w:space="0" w:color="auto"/>
          </w:divBdr>
        </w:div>
        <w:div w:id="105974183">
          <w:marLeft w:val="0"/>
          <w:marRight w:val="0"/>
          <w:marTop w:val="0"/>
          <w:marBottom w:val="0"/>
          <w:divBdr>
            <w:top w:val="none" w:sz="0" w:space="0" w:color="auto"/>
            <w:left w:val="none" w:sz="0" w:space="0" w:color="auto"/>
            <w:bottom w:val="none" w:sz="0" w:space="0" w:color="auto"/>
            <w:right w:val="none" w:sz="0" w:space="0" w:color="auto"/>
          </w:divBdr>
        </w:div>
        <w:div w:id="1671054453">
          <w:marLeft w:val="0"/>
          <w:marRight w:val="0"/>
          <w:marTop w:val="0"/>
          <w:marBottom w:val="0"/>
          <w:divBdr>
            <w:top w:val="none" w:sz="0" w:space="0" w:color="auto"/>
            <w:left w:val="none" w:sz="0" w:space="0" w:color="auto"/>
            <w:bottom w:val="none" w:sz="0" w:space="0" w:color="auto"/>
            <w:right w:val="none" w:sz="0" w:space="0" w:color="auto"/>
          </w:divBdr>
        </w:div>
        <w:div w:id="1283342609">
          <w:marLeft w:val="0"/>
          <w:marRight w:val="0"/>
          <w:marTop w:val="0"/>
          <w:marBottom w:val="0"/>
          <w:divBdr>
            <w:top w:val="none" w:sz="0" w:space="0" w:color="auto"/>
            <w:left w:val="none" w:sz="0" w:space="0" w:color="auto"/>
            <w:bottom w:val="none" w:sz="0" w:space="0" w:color="auto"/>
            <w:right w:val="none" w:sz="0" w:space="0" w:color="auto"/>
          </w:divBdr>
        </w:div>
        <w:div w:id="949047691">
          <w:marLeft w:val="0"/>
          <w:marRight w:val="0"/>
          <w:marTop w:val="0"/>
          <w:marBottom w:val="0"/>
          <w:divBdr>
            <w:top w:val="none" w:sz="0" w:space="0" w:color="auto"/>
            <w:left w:val="none" w:sz="0" w:space="0" w:color="auto"/>
            <w:bottom w:val="none" w:sz="0" w:space="0" w:color="auto"/>
            <w:right w:val="none" w:sz="0" w:space="0" w:color="auto"/>
          </w:divBdr>
        </w:div>
        <w:div w:id="1374039369">
          <w:marLeft w:val="0"/>
          <w:marRight w:val="0"/>
          <w:marTop w:val="0"/>
          <w:marBottom w:val="0"/>
          <w:divBdr>
            <w:top w:val="none" w:sz="0" w:space="0" w:color="auto"/>
            <w:left w:val="none" w:sz="0" w:space="0" w:color="auto"/>
            <w:bottom w:val="none" w:sz="0" w:space="0" w:color="auto"/>
            <w:right w:val="none" w:sz="0" w:space="0" w:color="auto"/>
          </w:divBdr>
        </w:div>
        <w:div w:id="1684627006">
          <w:marLeft w:val="0"/>
          <w:marRight w:val="0"/>
          <w:marTop w:val="0"/>
          <w:marBottom w:val="0"/>
          <w:divBdr>
            <w:top w:val="none" w:sz="0" w:space="0" w:color="auto"/>
            <w:left w:val="none" w:sz="0" w:space="0" w:color="auto"/>
            <w:bottom w:val="none" w:sz="0" w:space="0" w:color="auto"/>
            <w:right w:val="none" w:sz="0" w:space="0" w:color="auto"/>
          </w:divBdr>
        </w:div>
        <w:div w:id="327438753">
          <w:marLeft w:val="0"/>
          <w:marRight w:val="0"/>
          <w:marTop w:val="0"/>
          <w:marBottom w:val="0"/>
          <w:divBdr>
            <w:top w:val="none" w:sz="0" w:space="0" w:color="auto"/>
            <w:left w:val="none" w:sz="0" w:space="0" w:color="auto"/>
            <w:bottom w:val="none" w:sz="0" w:space="0" w:color="auto"/>
            <w:right w:val="none" w:sz="0" w:space="0" w:color="auto"/>
          </w:divBdr>
        </w:div>
        <w:div w:id="806437535">
          <w:marLeft w:val="0"/>
          <w:marRight w:val="0"/>
          <w:marTop w:val="0"/>
          <w:marBottom w:val="0"/>
          <w:divBdr>
            <w:top w:val="none" w:sz="0" w:space="0" w:color="auto"/>
            <w:left w:val="none" w:sz="0" w:space="0" w:color="auto"/>
            <w:bottom w:val="none" w:sz="0" w:space="0" w:color="auto"/>
            <w:right w:val="none" w:sz="0" w:space="0" w:color="auto"/>
          </w:divBdr>
        </w:div>
        <w:div w:id="1946619835">
          <w:marLeft w:val="0"/>
          <w:marRight w:val="0"/>
          <w:marTop w:val="0"/>
          <w:marBottom w:val="0"/>
          <w:divBdr>
            <w:top w:val="none" w:sz="0" w:space="0" w:color="auto"/>
            <w:left w:val="none" w:sz="0" w:space="0" w:color="auto"/>
            <w:bottom w:val="none" w:sz="0" w:space="0" w:color="auto"/>
            <w:right w:val="none" w:sz="0" w:space="0" w:color="auto"/>
          </w:divBdr>
        </w:div>
        <w:div w:id="1664358077">
          <w:marLeft w:val="0"/>
          <w:marRight w:val="0"/>
          <w:marTop w:val="0"/>
          <w:marBottom w:val="0"/>
          <w:divBdr>
            <w:top w:val="none" w:sz="0" w:space="0" w:color="auto"/>
            <w:left w:val="none" w:sz="0" w:space="0" w:color="auto"/>
            <w:bottom w:val="none" w:sz="0" w:space="0" w:color="auto"/>
            <w:right w:val="none" w:sz="0" w:space="0" w:color="auto"/>
          </w:divBdr>
          <w:divsChild>
            <w:div w:id="71315770">
              <w:marLeft w:val="0"/>
              <w:marRight w:val="0"/>
              <w:marTop w:val="0"/>
              <w:marBottom w:val="0"/>
              <w:divBdr>
                <w:top w:val="none" w:sz="0" w:space="0" w:color="auto"/>
                <w:left w:val="none" w:sz="0" w:space="0" w:color="auto"/>
                <w:bottom w:val="none" w:sz="0" w:space="0" w:color="auto"/>
                <w:right w:val="none" w:sz="0" w:space="0" w:color="auto"/>
              </w:divBdr>
            </w:div>
            <w:div w:id="54937332">
              <w:marLeft w:val="0"/>
              <w:marRight w:val="0"/>
              <w:marTop w:val="0"/>
              <w:marBottom w:val="0"/>
              <w:divBdr>
                <w:top w:val="none" w:sz="0" w:space="0" w:color="auto"/>
                <w:left w:val="none" w:sz="0" w:space="0" w:color="auto"/>
                <w:bottom w:val="none" w:sz="0" w:space="0" w:color="auto"/>
                <w:right w:val="none" w:sz="0" w:space="0" w:color="auto"/>
              </w:divBdr>
            </w:div>
            <w:div w:id="301427610">
              <w:marLeft w:val="0"/>
              <w:marRight w:val="0"/>
              <w:marTop w:val="0"/>
              <w:marBottom w:val="0"/>
              <w:divBdr>
                <w:top w:val="none" w:sz="0" w:space="0" w:color="auto"/>
                <w:left w:val="none" w:sz="0" w:space="0" w:color="auto"/>
                <w:bottom w:val="none" w:sz="0" w:space="0" w:color="auto"/>
                <w:right w:val="none" w:sz="0" w:space="0" w:color="auto"/>
              </w:divBdr>
            </w:div>
            <w:div w:id="743069160">
              <w:marLeft w:val="0"/>
              <w:marRight w:val="0"/>
              <w:marTop w:val="0"/>
              <w:marBottom w:val="0"/>
              <w:divBdr>
                <w:top w:val="none" w:sz="0" w:space="0" w:color="auto"/>
                <w:left w:val="none" w:sz="0" w:space="0" w:color="auto"/>
                <w:bottom w:val="none" w:sz="0" w:space="0" w:color="auto"/>
                <w:right w:val="none" w:sz="0" w:space="0" w:color="auto"/>
              </w:divBdr>
            </w:div>
            <w:div w:id="1140921739">
              <w:marLeft w:val="0"/>
              <w:marRight w:val="0"/>
              <w:marTop w:val="0"/>
              <w:marBottom w:val="0"/>
              <w:divBdr>
                <w:top w:val="none" w:sz="0" w:space="0" w:color="auto"/>
                <w:left w:val="none" w:sz="0" w:space="0" w:color="auto"/>
                <w:bottom w:val="none" w:sz="0" w:space="0" w:color="auto"/>
                <w:right w:val="none" w:sz="0" w:space="0" w:color="auto"/>
              </w:divBdr>
            </w:div>
            <w:div w:id="185412457">
              <w:marLeft w:val="0"/>
              <w:marRight w:val="0"/>
              <w:marTop w:val="0"/>
              <w:marBottom w:val="0"/>
              <w:divBdr>
                <w:top w:val="none" w:sz="0" w:space="0" w:color="auto"/>
                <w:left w:val="none" w:sz="0" w:space="0" w:color="auto"/>
                <w:bottom w:val="none" w:sz="0" w:space="0" w:color="auto"/>
                <w:right w:val="none" w:sz="0" w:space="0" w:color="auto"/>
              </w:divBdr>
            </w:div>
            <w:div w:id="1715811284">
              <w:marLeft w:val="0"/>
              <w:marRight w:val="0"/>
              <w:marTop w:val="0"/>
              <w:marBottom w:val="0"/>
              <w:divBdr>
                <w:top w:val="none" w:sz="0" w:space="0" w:color="auto"/>
                <w:left w:val="none" w:sz="0" w:space="0" w:color="auto"/>
                <w:bottom w:val="none" w:sz="0" w:space="0" w:color="auto"/>
                <w:right w:val="none" w:sz="0" w:space="0" w:color="auto"/>
              </w:divBdr>
            </w:div>
            <w:div w:id="1596742678">
              <w:marLeft w:val="0"/>
              <w:marRight w:val="0"/>
              <w:marTop w:val="0"/>
              <w:marBottom w:val="0"/>
              <w:divBdr>
                <w:top w:val="none" w:sz="0" w:space="0" w:color="auto"/>
                <w:left w:val="none" w:sz="0" w:space="0" w:color="auto"/>
                <w:bottom w:val="none" w:sz="0" w:space="0" w:color="auto"/>
                <w:right w:val="none" w:sz="0" w:space="0" w:color="auto"/>
              </w:divBdr>
            </w:div>
            <w:div w:id="1722943462">
              <w:marLeft w:val="0"/>
              <w:marRight w:val="0"/>
              <w:marTop w:val="0"/>
              <w:marBottom w:val="0"/>
              <w:divBdr>
                <w:top w:val="none" w:sz="0" w:space="0" w:color="auto"/>
                <w:left w:val="none" w:sz="0" w:space="0" w:color="auto"/>
                <w:bottom w:val="none" w:sz="0" w:space="0" w:color="auto"/>
                <w:right w:val="none" w:sz="0" w:space="0" w:color="auto"/>
              </w:divBdr>
            </w:div>
            <w:div w:id="495152179">
              <w:marLeft w:val="0"/>
              <w:marRight w:val="0"/>
              <w:marTop w:val="0"/>
              <w:marBottom w:val="0"/>
              <w:divBdr>
                <w:top w:val="none" w:sz="0" w:space="0" w:color="auto"/>
                <w:left w:val="none" w:sz="0" w:space="0" w:color="auto"/>
                <w:bottom w:val="none" w:sz="0" w:space="0" w:color="auto"/>
                <w:right w:val="none" w:sz="0" w:space="0" w:color="auto"/>
              </w:divBdr>
            </w:div>
            <w:div w:id="39676798">
              <w:marLeft w:val="0"/>
              <w:marRight w:val="0"/>
              <w:marTop w:val="0"/>
              <w:marBottom w:val="0"/>
              <w:divBdr>
                <w:top w:val="none" w:sz="0" w:space="0" w:color="auto"/>
                <w:left w:val="none" w:sz="0" w:space="0" w:color="auto"/>
                <w:bottom w:val="none" w:sz="0" w:space="0" w:color="auto"/>
                <w:right w:val="none" w:sz="0" w:space="0" w:color="auto"/>
              </w:divBdr>
            </w:div>
            <w:div w:id="589776226">
              <w:marLeft w:val="0"/>
              <w:marRight w:val="0"/>
              <w:marTop w:val="0"/>
              <w:marBottom w:val="0"/>
              <w:divBdr>
                <w:top w:val="none" w:sz="0" w:space="0" w:color="auto"/>
                <w:left w:val="none" w:sz="0" w:space="0" w:color="auto"/>
                <w:bottom w:val="none" w:sz="0" w:space="0" w:color="auto"/>
                <w:right w:val="none" w:sz="0" w:space="0" w:color="auto"/>
              </w:divBdr>
            </w:div>
            <w:div w:id="372466345">
              <w:marLeft w:val="0"/>
              <w:marRight w:val="0"/>
              <w:marTop w:val="0"/>
              <w:marBottom w:val="0"/>
              <w:divBdr>
                <w:top w:val="none" w:sz="0" w:space="0" w:color="auto"/>
                <w:left w:val="none" w:sz="0" w:space="0" w:color="auto"/>
                <w:bottom w:val="none" w:sz="0" w:space="0" w:color="auto"/>
                <w:right w:val="none" w:sz="0" w:space="0" w:color="auto"/>
              </w:divBdr>
            </w:div>
            <w:div w:id="1678578974">
              <w:marLeft w:val="0"/>
              <w:marRight w:val="0"/>
              <w:marTop w:val="0"/>
              <w:marBottom w:val="0"/>
              <w:divBdr>
                <w:top w:val="none" w:sz="0" w:space="0" w:color="auto"/>
                <w:left w:val="none" w:sz="0" w:space="0" w:color="auto"/>
                <w:bottom w:val="none" w:sz="0" w:space="0" w:color="auto"/>
                <w:right w:val="none" w:sz="0" w:space="0" w:color="auto"/>
              </w:divBdr>
            </w:div>
            <w:div w:id="293291191">
              <w:marLeft w:val="0"/>
              <w:marRight w:val="0"/>
              <w:marTop w:val="0"/>
              <w:marBottom w:val="0"/>
              <w:divBdr>
                <w:top w:val="none" w:sz="0" w:space="0" w:color="auto"/>
                <w:left w:val="none" w:sz="0" w:space="0" w:color="auto"/>
                <w:bottom w:val="none" w:sz="0" w:space="0" w:color="auto"/>
                <w:right w:val="none" w:sz="0" w:space="0" w:color="auto"/>
              </w:divBdr>
            </w:div>
            <w:div w:id="1970550950">
              <w:marLeft w:val="0"/>
              <w:marRight w:val="0"/>
              <w:marTop w:val="0"/>
              <w:marBottom w:val="0"/>
              <w:divBdr>
                <w:top w:val="none" w:sz="0" w:space="0" w:color="auto"/>
                <w:left w:val="none" w:sz="0" w:space="0" w:color="auto"/>
                <w:bottom w:val="none" w:sz="0" w:space="0" w:color="auto"/>
                <w:right w:val="none" w:sz="0" w:space="0" w:color="auto"/>
              </w:divBdr>
            </w:div>
            <w:div w:id="546574793">
              <w:marLeft w:val="0"/>
              <w:marRight w:val="0"/>
              <w:marTop w:val="0"/>
              <w:marBottom w:val="0"/>
              <w:divBdr>
                <w:top w:val="none" w:sz="0" w:space="0" w:color="auto"/>
                <w:left w:val="none" w:sz="0" w:space="0" w:color="auto"/>
                <w:bottom w:val="none" w:sz="0" w:space="0" w:color="auto"/>
                <w:right w:val="none" w:sz="0" w:space="0" w:color="auto"/>
              </w:divBdr>
            </w:div>
            <w:div w:id="363360265">
              <w:marLeft w:val="0"/>
              <w:marRight w:val="0"/>
              <w:marTop w:val="0"/>
              <w:marBottom w:val="0"/>
              <w:divBdr>
                <w:top w:val="none" w:sz="0" w:space="0" w:color="auto"/>
                <w:left w:val="none" w:sz="0" w:space="0" w:color="auto"/>
                <w:bottom w:val="none" w:sz="0" w:space="0" w:color="auto"/>
                <w:right w:val="none" w:sz="0" w:space="0" w:color="auto"/>
              </w:divBdr>
            </w:div>
            <w:div w:id="701789944">
              <w:marLeft w:val="0"/>
              <w:marRight w:val="0"/>
              <w:marTop w:val="0"/>
              <w:marBottom w:val="0"/>
              <w:divBdr>
                <w:top w:val="none" w:sz="0" w:space="0" w:color="auto"/>
                <w:left w:val="none" w:sz="0" w:space="0" w:color="auto"/>
                <w:bottom w:val="none" w:sz="0" w:space="0" w:color="auto"/>
                <w:right w:val="none" w:sz="0" w:space="0" w:color="auto"/>
              </w:divBdr>
            </w:div>
            <w:div w:id="2098089351">
              <w:marLeft w:val="0"/>
              <w:marRight w:val="0"/>
              <w:marTop w:val="0"/>
              <w:marBottom w:val="0"/>
              <w:divBdr>
                <w:top w:val="none" w:sz="0" w:space="0" w:color="auto"/>
                <w:left w:val="none" w:sz="0" w:space="0" w:color="auto"/>
                <w:bottom w:val="none" w:sz="0" w:space="0" w:color="auto"/>
                <w:right w:val="none" w:sz="0" w:space="0" w:color="auto"/>
              </w:divBdr>
            </w:div>
            <w:div w:id="1263949392">
              <w:marLeft w:val="0"/>
              <w:marRight w:val="0"/>
              <w:marTop w:val="0"/>
              <w:marBottom w:val="0"/>
              <w:divBdr>
                <w:top w:val="none" w:sz="0" w:space="0" w:color="auto"/>
                <w:left w:val="none" w:sz="0" w:space="0" w:color="auto"/>
                <w:bottom w:val="none" w:sz="0" w:space="0" w:color="auto"/>
                <w:right w:val="none" w:sz="0" w:space="0" w:color="auto"/>
              </w:divBdr>
            </w:div>
            <w:div w:id="1376931340">
              <w:marLeft w:val="0"/>
              <w:marRight w:val="0"/>
              <w:marTop w:val="0"/>
              <w:marBottom w:val="0"/>
              <w:divBdr>
                <w:top w:val="none" w:sz="0" w:space="0" w:color="auto"/>
                <w:left w:val="none" w:sz="0" w:space="0" w:color="auto"/>
                <w:bottom w:val="none" w:sz="0" w:space="0" w:color="auto"/>
                <w:right w:val="none" w:sz="0" w:space="0" w:color="auto"/>
              </w:divBdr>
            </w:div>
            <w:div w:id="1234855768">
              <w:marLeft w:val="0"/>
              <w:marRight w:val="0"/>
              <w:marTop w:val="0"/>
              <w:marBottom w:val="0"/>
              <w:divBdr>
                <w:top w:val="none" w:sz="0" w:space="0" w:color="auto"/>
                <w:left w:val="none" w:sz="0" w:space="0" w:color="auto"/>
                <w:bottom w:val="none" w:sz="0" w:space="0" w:color="auto"/>
                <w:right w:val="none" w:sz="0" w:space="0" w:color="auto"/>
              </w:divBdr>
            </w:div>
            <w:div w:id="887835809">
              <w:marLeft w:val="0"/>
              <w:marRight w:val="0"/>
              <w:marTop w:val="0"/>
              <w:marBottom w:val="0"/>
              <w:divBdr>
                <w:top w:val="none" w:sz="0" w:space="0" w:color="auto"/>
                <w:left w:val="none" w:sz="0" w:space="0" w:color="auto"/>
                <w:bottom w:val="none" w:sz="0" w:space="0" w:color="auto"/>
                <w:right w:val="none" w:sz="0" w:space="0" w:color="auto"/>
              </w:divBdr>
            </w:div>
            <w:div w:id="1851138435">
              <w:marLeft w:val="0"/>
              <w:marRight w:val="0"/>
              <w:marTop w:val="0"/>
              <w:marBottom w:val="0"/>
              <w:divBdr>
                <w:top w:val="none" w:sz="0" w:space="0" w:color="auto"/>
                <w:left w:val="none" w:sz="0" w:space="0" w:color="auto"/>
                <w:bottom w:val="none" w:sz="0" w:space="0" w:color="auto"/>
                <w:right w:val="none" w:sz="0" w:space="0" w:color="auto"/>
              </w:divBdr>
            </w:div>
            <w:div w:id="75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B6922241FD844B321738933650A1C" ma:contentTypeVersion="18" ma:contentTypeDescription="Create a new document." ma:contentTypeScope="" ma:versionID="5c1120966359bcc11e4b198d2c485a7d">
  <xsd:schema xmlns:xsd="http://www.w3.org/2001/XMLSchema" xmlns:xs="http://www.w3.org/2001/XMLSchema" xmlns:p="http://schemas.microsoft.com/office/2006/metadata/properties" xmlns:ns3="ed8d15e2-a395-4e68-b257-8943220d9e52" xmlns:ns4="ece1f262-e5ff-4f7e-81fe-83ae3166551e" targetNamespace="http://schemas.microsoft.com/office/2006/metadata/properties" ma:root="true" ma:fieldsID="3f2a4feaccc04c1f468f39f2cc46b5f4" ns3:_="" ns4:_="">
    <xsd:import namespace="ed8d15e2-a395-4e68-b257-8943220d9e52"/>
    <xsd:import namespace="ece1f262-e5ff-4f7e-81fe-83ae316655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d15e2-a395-4e68-b257-8943220d9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1f262-e5ff-4f7e-81fe-83ae3166551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8d15e2-a395-4e68-b257-8943220d9e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0A59-BE11-4A39-8FAF-EB514EBBD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d15e2-a395-4e68-b257-8943220d9e52"/>
    <ds:schemaRef ds:uri="ece1f262-e5ff-4f7e-81fe-83ae3166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EC312-CB44-42E5-99EC-C6F5C16B8AC0}">
  <ds:schemaRefs>
    <ds:schemaRef ds:uri="http://schemas.microsoft.com/sharepoint/v3/contenttype/forms"/>
  </ds:schemaRefs>
</ds:datastoreItem>
</file>

<file path=customXml/itemProps3.xml><?xml version="1.0" encoding="utf-8"?>
<ds:datastoreItem xmlns:ds="http://schemas.openxmlformats.org/officeDocument/2006/customXml" ds:itemID="{436F04EE-98EE-466D-A33D-DDE4DBF3965B}">
  <ds:schemaRefs>
    <ds:schemaRef ds:uri="ece1f262-e5ff-4f7e-81fe-83ae3166551e"/>
    <ds:schemaRef ds:uri="http://schemas.microsoft.com/office/2006/metadata/properties"/>
    <ds:schemaRef ds:uri="http://purl.org/dc/elements/1.1/"/>
    <ds:schemaRef ds:uri="http://schemas.microsoft.com/office/2006/documentManagement/types"/>
    <ds:schemaRef ds:uri="http://www.w3.org/XML/1998/namespace"/>
    <ds:schemaRef ds:uri="ed8d15e2-a395-4e68-b257-8943220d9e52"/>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B5F99A8-ECEC-4B62-ABBE-2B8C1943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Mrs M Barnfield</cp:lastModifiedBy>
  <cp:revision>2</cp:revision>
  <dcterms:created xsi:type="dcterms:W3CDTF">2026-01-08T14:11:00Z</dcterms:created>
  <dcterms:modified xsi:type="dcterms:W3CDTF">2026-01-08T14:11:00Z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0x010100A48B6922241FD844B321738933650A1C</vt:lpwstr>
  </property>
</Properties>
</file>